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FC" w:rsidRDefault="006D0BFC">
      <w:pPr>
        <w:autoSpaceDE w:val="0"/>
        <w:autoSpaceDN w:val="0"/>
        <w:spacing w:after="78" w:line="220" w:lineRule="exact"/>
      </w:pPr>
    </w:p>
    <w:p w:rsidR="006D0BFC" w:rsidRPr="0032275A" w:rsidRDefault="002531AE">
      <w:pPr>
        <w:rPr>
          <w:lang w:val="ru-RU"/>
        </w:rPr>
        <w:sectPr w:rsidR="006D0BFC" w:rsidRPr="0032275A">
          <w:pgSz w:w="11900" w:h="16840"/>
          <w:pgMar w:top="1440" w:right="1440" w:bottom="1440" w:left="1440" w:header="720" w:footer="720" w:gutter="0"/>
          <w:cols w:space="720" w:equalWidth="0">
            <w:col w:w="9586" w:space="0"/>
          </w:cols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5727700" cy="7878395"/>
            <wp:effectExtent l="19050" t="0" r="6350" b="0"/>
            <wp:docPr id="1" name="Рисунок 1" descr="C:\Users\РТВ\Desktop\2022-2023\раб.пр.1кл.сайт\скан музы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ТВ\Desktop\2022-2023\раб.пр.1кл.сайт\скан музыка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87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BFC" w:rsidRPr="0032275A" w:rsidRDefault="006D0BFC">
      <w:pPr>
        <w:autoSpaceDE w:val="0"/>
        <w:autoSpaceDN w:val="0"/>
        <w:spacing w:after="78" w:line="220" w:lineRule="exact"/>
        <w:rPr>
          <w:lang w:val="ru-RU"/>
        </w:rPr>
      </w:pPr>
    </w:p>
    <w:p w:rsidR="006D0BFC" w:rsidRPr="0032275A" w:rsidRDefault="00D42F91">
      <w:pPr>
        <w:autoSpaceDE w:val="0"/>
        <w:autoSpaceDN w:val="0"/>
        <w:spacing w:after="0" w:line="230" w:lineRule="auto"/>
        <w:rPr>
          <w:lang w:val="ru-RU"/>
        </w:rPr>
      </w:pPr>
      <w:r w:rsidRPr="0032275A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6D0BFC" w:rsidRPr="0032275A" w:rsidRDefault="00D42F91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32275A">
        <w:rPr>
          <w:lang w:val="ru-RU"/>
        </w:rPr>
        <w:br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обучающихся, представленной в Примерной про-грамме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:rsidR="006D0BFC" w:rsidRPr="0032275A" w:rsidRDefault="00D42F91">
      <w:pPr>
        <w:autoSpaceDE w:val="0"/>
        <w:autoSpaceDN w:val="0"/>
        <w:spacing w:before="262" w:after="0" w:line="230" w:lineRule="auto"/>
        <w:rPr>
          <w:lang w:val="ru-RU"/>
        </w:rPr>
      </w:pPr>
      <w:r w:rsidRPr="0032275A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6D0BFC" w:rsidRPr="0032275A" w:rsidRDefault="00D42F91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6D0BFC" w:rsidRPr="0032275A" w:rsidRDefault="00D42F91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</w:t>
      </w:r>
      <w:r w:rsidRPr="0032275A">
        <w:rPr>
          <w:lang w:val="ru-RU"/>
        </w:rPr>
        <w:br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D0BFC" w:rsidRPr="0032275A" w:rsidRDefault="00D42F91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6D0BFC" w:rsidRPr="0032275A" w:rsidRDefault="00D42F91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6D0BFC" w:rsidRPr="0032275A" w:rsidRDefault="00D42F91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Свойственная музыкальному восприятию идентификация с лирическим героем произведения (В. В. Медушевский) является уникальным психологическим механизмом для формирования мировоззрения ребёнка опосредованным недирективным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6D0BFC" w:rsidRPr="0032275A" w:rsidRDefault="00D42F91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32275A">
        <w:rPr>
          <w:lang w:val="ru-RU"/>
        </w:rPr>
        <w:br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6D0BFC" w:rsidRPr="0032275A" w:rsidRDefault="00D42F91">
      <w:pPr>
        <w:autoSpaceDE w:val="0"/>
        <w:autoSpaceDN w:val="0"/>
        <w:spacing w:before="70" w:after="0"/>
        <w:ind w:firstLine="180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6D0BFC" w:rsidRPr="0032275A" w:rsidRDefault="006D0BFC">
      <w:pPr>
        <w:rPr>
          <w:lang w:val="ru-RU"/>
        </w:rPr>
        <w:sectPr w:rsidR="006D0BFC" w:rsidRPr="0032275A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D0BFC" w:rsidRPr="0032275A" w:rsidRDefault="006D0BFC">
      <w:pPr>
        <w:autoSpaceDE w:val="0"/>
        <w:autoSpaceDN w:val="0"/>
        <w:spacing w:after="72" w:line="220" w:lineRule="exact"/>
        <w:rPr>
          <w:lang w:val="ru-RU"/>
        </w:rPr>
      </w:pPr>
    </w:p>
    <w:p w:rsidR="006D0BFC" w:rsidRPr="0032275A" w:rsidRDefault="00D42F91">
      <w:pPr>
        <w:autoSpaceDE w:val="0"/>
        <w:autoSpaceDN w:val="0"/>
        <w:spacing w:after="0" w:line="230" w:lineRule="auto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:rsidR="006D0BFC" w:rsidRPr="0032275A" w:rsidRDefault="00D42F91">
      <w:pPr>
        <w:autoSpaceDE w:val="0"/>
        <w:autoSpaceDN w:val="0"/>
        <w:spacing w:before="262" w:after="0" w:line="230" w:lineRule="auto"/>
        <w:rPr>
          <w:lang w:val="ru-RU"/>
        </w:rPr>
      </w:pPr>
      <w:r w:rsidRPr="0032275A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6D0BFC" w:rsidRPr="0032275A" w:rsidRDefault="00D42F91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Музыка жизненно необходима для полноценного развития младших школьников.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6D0BFC" w:rsidRPr="0032275A" w:rsidRDefault="00D42F91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6D0BFC" w:rsidRPr="0032275A" w:rsidRDefault="00D42F91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32275A">
        <w:rPr>
          <w:lang w:val="ru-RU"/>
        </w:rPr>
        <w:br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32275A">
        <w:rPr>
          <w:lang w:val="ru-RU"/>
        </w:rPr>
        <w:br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музицированию.</w:t>
      </w:r>
    </w:p>
    <w:p w:rsidR="006D0BFC" w:rsidRPr="0032275A" w:rsidRDefault="00D42F91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 w:rsidRPr="0032275A">
        <w:rPr>
          <w:lang w:val="ru-RU"/>
        </w:rPr>
        <w:br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1. Формирование эмоционально-ценностной отзывчивости на прекрасное в жизни и в искусстве.</w:t>
      </w:r>
    </w:p>
    <w:p w:rsidR="006D0BFC" w:rsidRPr="0032275A" w:rsidRDefault="00D42F9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:rsidR="006D0BFC" w:rsidRPr="0032275A" w:rsidRDefault="00D42F91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6D0BFC" w:rsidRPr="0032275A" w:rsidRDefault="00D42F91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6D0BFC" w:rsidRPr="0032275A" w:rsidRDefault="00D42F91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5. Овладение предметными умениями и навыками в различных видах практического</w:t>
      </w:r>
      <w:r w:rsidRPr="0032275A">
        <w:rPr>
          <w:lang w:val="ru-RU"/>
        </w:rPr>
        <w:br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музицирования. Введение ребёнка в искусство через разнообразие видов музыкальной деятельности, в том числе: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д) Исследовательские и творческие проекты.</w:t>
      </w:r>
    </w:p>
    <w:p w:rsidR="006D0BFC" w:rsidRPr="0032275A" w:rsidRDefault="00D42F9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6D0BFC" w:rsidRPr="0032275A" w:rsidRDefault="00D42F9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6D0BFC" w:rsidRPr="0032275A" w:rsidRDefault="00D42F9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6D0BFC" w:rsidRPr="0032275A" w:rsidRDefault="00D42F91">
      <w:pPr>
        <w:autoSpaceDE w:val="0"/>
        <w:autoSpaceDN w:val="0"/>
        <w:spacing w:before="262" w:after="0" w:line="230" w:lineRule="auto"/>
        <w:rPr>
          <w:lang w:val="ru-RU"/>
        </w:rPr>
      </w:pPr>
      <w:r w:rsidRPr="0032275A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6D0BFC" w:rsidRPr="0032275A" w:rsidRDefault="00D42F91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6D0BFC" w:rsidRPr="0032275A" w:rsidRDefault="006D0BFC">
      <w:pPr>
        <w:rPr>
          <w:lang w:val="ru-RU"/>
        </w:rPr>
        <w:sectPr w:rsidR="006D0BFC" w:rsidRPr="0032275A">
          <w:pgSz w:w="11900" w:h="16840"/>
          <w:pgMar w:top="292" w:right="648" w:bottom="31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6D0BFC" w:rsidRPr="0032275A" w:rsidRDefault="006D0BFC">
      <w:pPr>
        <w:autoSpaceDE w:val="0"/>
        <w:autoSpaceDN w:val="0"/>
        <w:spacing w:after="72" w:line="220" w:lineRule="exact"/>
        <w:rPr>
          <w:lang w:val="ru-RU"/>
        </w:rPr>
      </w:pPr>
    </w:p>
    <w:p w:rsidR="006D0BFC" w:rsidRPr="0032275A" w:rsidRDefault="00D42F91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 </w:t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области«Искусство» на протяжении всего курса школьного обучения: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«Музыкальная грамота»;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«Народная музыка России»;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«Духовная музыка»;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«Классическая музыка»;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«Музыка театра и кино»;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модуль № 8 «Музыка в жизни человека».</w:t>
      </w:r>
    </w:p>
    <w:p w:rsidR="006D0BFC" w:rsidRPr="0032275A" w:rsidRDefault="00D42F91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социо-культурную деятельность </w:t>
      </w:r>
      <w:r w:rsidRPr="0032275A">
        <w:rPr>
          <w:lang w:val="ru-RU"/>
        </w:rPr>
        <w:br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</w:t>
      </w:r>
      <w:r w:rsidRPr="0032275A">
        <w:rPr>
          <w:lang w:val="ru-RU"/>
        </w:rPr>
        <w:br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 w:rsidRPr="0032275A">
        <w:rPr>
          <w:lang w:val="ru-RU"/>
        </w:rPr>
        <w:br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мир», «Основы религиозной культуры и светской этики», «Иностранный язык» и др.</w:t>
      </w:r>
    </w:p>
    <w:p w:rsidR="006D0BFC" w:rsidRPr="0032275A" w:rsidRDefault="00D42F91">
      <w:pPr>
        <w:autoSpaceDE w:val="0"/>
        <w:autoSpaceDN w:val="0"/>
        <w:spacing w:before="190" w:after="0" w:line="262" w:lineRule="auto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предмета «Музыка» в 1 классе составляет 33 часов (не менее 1 часа в неделю).</w:t>
      </w:r>
    </w:p>
    <w:p w:rsidR="006D0BFC" w:rsidRPr="0032275A" w:rsidRDefault="006D0BFC">
      <w:pPr>
        <w:rPr>
          <w:lang w:val="ru-RU"/>
        </w:rPr>
        <w:sectPr w:rsidR="006D0BFC" w:rsidRPr="0032275A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:rsidR="006D0BFC" w:rsidRPr="0032275A" w:rsidRDefault="006D0BFC">
      <w:pPr>
        <w:autoSpaceDE w:val="0"/>
        <w:autoSpaceDN w:val="0"/>
        <w:spacing w:after="78" w:line="220" w:lineRule="exact"/>
        <w:rPr>
          <w:lang w:val="ru-RU"/>
        </w:rPr>
      </w:pPr>
    </w:p>
    <w:p w:rsidR="006D0BFC" w:rsidRPr="0032275A" w:rsidRDefault="00D42F91">
      <w:pPr>
        <w:autoSpaceDE w:val="0"/>
        <w:autoSpaceDN w:val="0"/>
        <w:spacing w:after="0" w:line="230" w:lineRule="auto"/>
        <w:rPr>
          <w:lang w:val="ru-RU"/>
        </w:rPr>
      </w:pPr>
      <w:r w:rsidRPr="0032275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6D0BFC" w:rsidRPr="0032275A" w:rsidRDefault="00D42F91">
      <w:pPr>
        <w:autoSpaceDE w:val="0"/>
        <w:autoSpaceDN w:val="0"/>
        <w:spacing w:before="346" w:after="0" w:line="262" w:lineRule="auto"/>
        <w:ind w:left="180" w:right="5472"/>
        <w:rPr>
          <w:lang w:val="ru-RU"/>
        </w:rPr>
      </w:pPr>
      <w:r w:rsidRPr="0032275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В ЖИЗНИ ЧЕЛОВЕКА»</w:t>
      </w:r>
      <w:r w:rsidRPr="0032275A">
        <w:rPr>
          <w:lang w:val="ru-RU"/>
        </w:rPr>
        <w:br/>
      </w:r>
      <w:r w:rsidRPr="0032275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Красота и вдохновение. </w:t>
      </w:r>
    </w:p>
    <w:p w:rsidR="006D0BFC" w:rsidRPr="0032275A" w:rsidRDefault="00D42F91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Стремление человека к красоте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 </w:t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пейзажи.</w:t>
      </w:r>
    </w:p>
    <w:p w:rsidR="006D0BFC" w:rsidRPr="0032275A" w:rsidRDefault="00D42F91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словами.</w:t>
      </w:r>
    </w:p>
    <w:p w:rsidR="006D0BFC" w:rsidRPr="0032275A" w:rsidRDefault="00D42F9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32275A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портреты.</w:t>
      </w:r>
    </w:p>
    <w:p w:rsidR="006D0BFC" w:rsidRPr="0032275A" w:rsidRDefault="00D42F91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D0BFC" w:rsidRPr="0032275A" w:rsidRDefault="00D42F9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2275A">
        <w:rPr>
          <w:rFonts w:ascii="Times New Roman" w:eastAsia="Times New Roman" w:hAnsi="Times New Roman"/>
          <w:i/>
          <w:color w:val="000000"/>
          <w:sz w:val="24"/>
          <w:lang w:val="ru-RU"/>
        </w:rPr>
        <w:t>Какой же праздник без музыки?</w:t>
      </w:r>
    </w:p>
    <w:p w:rsidR="006D0BFC" w:rsidRPr="0032275A" w:rsidRDefault="00D42F9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Музыка, создающая настроение праздника. Музыка в цирке, на уличном шествии, спортивном празднике.</w:t>
      </w:r>
    </w:p>
    <w:p w:rsidR="006D0BFC" w:rsidRPr="0032275A" w:rsidRDefault="00D42F9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2275A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 на войне, музыка о войне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6D0BFC" w:rsidRPr="0032275A" w:rsidRDefault="00D42F9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</w:t>
      </w:r>
    </w:p>
    <w:p w:rsidR="006D0BFC" w:rsidRPr="0032275A" w:rsidRDefault="00D42F91">
      <w:pPr>
        <w:autoSpaceDE w:val="0"/>
        <w:autoSpaceDN w:val="0"/>
        <w:spacing w:before="190" w:after="0" w:line="262" w:lineRule="auto"/>
        <w:ind w:left="180" w:right="5472"/>
        <w:rPr>
          <w:lang w:val="ru-RU"/>
        </w:rPr>
      </w:pPr>
      <w:r w:rsidRPr="0032275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«НАРОДНАЯ МУЗЫКА РОССИИ»</w:t>
      </w:r>
      <w:r w:rsidRPr="0032275A">
        <w:rPr>
          <w:lang w:val="ru-RU"/>
        </w:rPr>
        <w:br/>
      </w:r>
      <w:r w:rsidRPr="0032275A">
        <w:rPr>
          <w:rFonts w:ascii="Times New Roman" w:eastAsia="Times New Roman" w:hAnsi="Times New Roman"/>
          <w:i/>
          <w:color w:val="000000"/>
          <w:sz w:val="24"/>
          <w:lang w:val="ru-RU"/>
        </w:rPr>
        <w:t>Край, в котором ты живёшь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6D0BFC" w:rsidRPr="0032275A" w:rsidRDefault="00D42F91">
      <w:pPr>
        <w:autoSpaceDE w:val="0"/>
        <w:autoSpaceDN w:val="0"/>
        <w:spacing w:before="70" w:after="0" w:line="262" w:lineRule="auto"/>
        <w:ind w:left="180" w:right="1728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Музыкальные традиции малой Родины. Песни, обряды, музыкальные инструменты </w:t>
      </w:r>
      <w:r w:rsidRPr="0032275A">
        <w:rPr>
          <w:rFonts w:ascii="Times New Roman" w:eastAsia="Times New Roman" w:hAnsi="Times New Roman"/>
          <w:i/>
          <w:color w:val="000000"/>
          <w:sz w:val="24"/>
          <w:lang w:val="ru-RU"/>
        </w:rPr>
        <w:t>Русский фольклор.</w:t>
      </w:r>
    </w:p>
    <w:p w:rsidR="006D0BFC" w:rsidRPr="0032275A" w:rsidRDefault="00D42F91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Русские народные песни (трудовые, солдатские, хороводные и др.). Детский фольклор (игровые, заклички, потешки, считалки, прибаутки)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i/>
          <w:color w:val="000000"/>
          <w:sz w:val="24"/>
          <w:lang w:val="ru-RU"/>
        </w:rPr>
        <w:t>Русские народные музыкальные инструменты.</w:t>
      </w:r>
    </w:p>
    <w:p w:rsidR="006D0BFC" w:rsidRPr="0032275A" w:rsidRDefault="00D42F9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Народные музыкальные инструменты (балалайка, рожок, свирель, гусли, гармонь, ложки).</w:t>
      </w:r>
    </w:p>
    <w:p w:rsidR="006D0BFC" w:rsidRPr="0032275A" w:rsidRDefault="00D42F91">
      <w:pPr>
        <w:autoSpaceDE w:val="0"/>
        <w:autoSpaceDN w:val="0"/>
        <w:spacing w:before="70" w:after="0" w:line="230" w:lineRule="auto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Инструментальные наигрыши. Плясовые мелодии.</w:t>
      </w:r>
    </w:p>
    <w:p w:rsidR="006D0BFC" w:rsidRPr="0032275A" w:rsidRDefault="00D42F91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Сказки, мифы и легенды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Народные сказители. Русские народные сказания, былины. Эпос народов России2. Сказки и легенды о музыке и музыкантах</w:t>
      </w:r>
    </w:p>
    <w:p w:rsidR="006D0BFC" w:rsidRPr="0032275A" w:rsidRDefault="00D42F91">
      <w:pPr>
        <w:autoSpaceDE w:val="0"/>
        <w:autoSpaceDN w:val="0"/>
        <w:spacing w:before="192" w:after="0" w:line="262" w:lineRule="auto"/>
        <w:ind w:left="180" w:right="5904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>M</w:t>
      </w:r>
      <w:r w:rsidRPr="0032275A">
        <w:rPr>
          <w:rFonts w:ascii="Times New Roman" w:eastAsia="Times New Roman" w:hAnsi="Times New Roman"/>
          <w:b/>
          <w:color w:val="000000"/>
          <w:sz w:val="24"/>
          <w:lang w:val="ru-RU"/>
        </w:rPr>
        <w:t>одуль «МУЗЫКАЛЬНАЯ ГРАМОТА»</w:t>
      </w:r>
      <w:r w:rsidRPr="0032275A">
        <w:rPr>
          <w:lang w:val="ru-RU"/>
        </w:rPr>
        <w:br/>
      </w:r>
      <w:r w:rsidRPr="0032275A">
        <w:rPr>
          <w:rFonts w:ascii="Times New Roman" w:eastAsia="Times New Roman" w:hAnsi="Times New Roman"/>
          <w:i/>
          <w:color w:val="000000"/>
          <w:sz w:val="24"/>
          <w:lang w:val="ru-RU"/>
        </w:rPr>
        <w:t>Весь мир звучит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6D0BFC" w:rsidRPr="0032275A" w:rsidRDefault="00D42F91">
      <w:pPr>
        <w:autoSpaceDE w:val="0"/>
        <w:autoSpaceDN w:val="0"/>
        <w:spacing w:before="70" w:after="0" w:line="262" w:lineRule="auto"/>
        <w:ind w:left="180" w:right="1152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музыкальные и шумовые. Свойства звука: высота, громкость, длительность, тембр. </w:t>
      </w:r>
      <w:r w:rsidRPr="0032275A">
        <w:rPr>
          <w:rFonts w:ascii="Times New Roman" w:eastAsia="Times New Roman" w:hAnsi="Times New Roman"/>
          <w:i/>
          <w:color w:val="000000"/>
          <w:sz w:val="24"/>
          <w:lang w:val="ru-RU"/>
        </w:rPr>
        <w:t>Звукоряд.</w:t>
      </w:r>
    </w:p>
    <w:p w:rsidR="006D0BFC" w:rsidRPr="0032275A" w:rsidRDefault="00D42F91">
      <w:pPr>
        <w:autoSpaceDE w:val="0"/>
        <w:autoSpaceDN w:val="0"/>
        <w:spacing w:before="70" w:after="0" w:line="262" w:lineRule="auto"/>
        <w:ind w:left="180" w:right="4752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Нотный стан, скрипичный ключ. Ноты первой октавы </w:t>
      </w:r>
      <w:r w:rsidRPr="0032275A">
        <w:rPr>
          <w:rFonts w:ascii="Times New Roman" w:eastAsia="Times New Roman" w:hAnsi="Times New Roman"/>
          <w:i/>
          <w:color w:val="000000"/>
          <w:sz w:val="24"/>
          <w:lang w:val="ru-RU"/>
        </w:rPr>
        <w:t>Ритм.</w:t>
      </w:r>
    </w:p>
    <w:p w:rsidR="006D0BFC" w:rsidRPr="0032275A" w:rsidRDefault="00D42F91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длинные и короткие (восьмые и четвертные длительности), такт, тактовая черта </w:t>
      </w:r>
      <w:r w:rsidRPr="0032275A">
        <w:rPr>
          <w:rFonts w:ascii="Times New Roman" w:eastAsia="Times New Roman" w:hAnsi="Times New Roman"/>
          <w:i/>
          <w:color w:val="000000"/>
          <w:sz w:val="24"/>
          <w:lang w:val="ru-RU"/>
        </w:rPr>
        <w:t>Ритмический рисунок.</w:t>
      </w:r>
    </w:p>
    <w:p w:rsidR="006D0BFC" w:rsidRPr="0032275A" w:rsidRDefault="00D42F9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Длительности половинная, целая, шестнадцатые. Паузы. Ритмические рисунки. Ритмическая партитура.</w:t>
      </w:r>
    </w:p>
    <w:p w:rsidR="006D0BFC" w:rsidRPr="0032275A" w:rsidRDefault="00D42F9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2275A">
        <w:rPr>
          <w:rFonts w:ascii="Times New Roman" w:eastAsia="Times New Roman" w:hAnsi="Times New Roman"/>
          <w:i/>
          <w:color w:val="000000"/>
          <w:sz w:val="24"/>
          <w:lang w:val="ru-RU"/>
        </w:rPr>
        <w:t>Высота звуков.</w:t>
      </w:r>
    </w:p>
    <w:p w:rsidR="006D0BFC" w:rsidRPr="0032275A" w:rsidRDefault="00D42F9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32275A"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</w:rPr>
        <w:t>Регистры. Нотыпевческогодиапазона.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Расположение нот на клавиатуре. Знаки альтерации.(диезы, бемоли, бекары).</w:t>
      </w:r>
    </w:p>
    <w:p w:rsidR="006D0BFC" w:rsidRPr="0032275A" w:rsidRDefault="00D42F9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2275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"КЛАССИЧЕСКАЯ МУЗЫКА"</w:t>
      </w:r>
    </w:p>
    <w:p w:rsidR="006D0BFC" w:rsidRPr="0032275A" w:rsidRDefault="006D0BFC">
      <w:pPr>
        <w:rPr>
          <w:lang w:val="ru-RU"/>
        </w:rPr>
        <w:sectPr w:rsidR="006D0BFC" w:rsidRPr="0032275A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D0BFC" w:rsidRPr="0032275A" w:rsidRDefault="006D0BFC">
      <w:pPr>
        <w:autoSpaceDE w:val="0"/>
        <w:autoSpaceDN w:val="0"/>
        <w:spacing w:after="78" w:line="220" w:lineRule="exact"/>
        <w:rPr>
          <w:lang w:val="ru-RU"/>
        </w:rPr>
      </w:pPr>
    </w:p>
    <w:p w:rsidR="006D0BFC" w:rsidRPr="0032275A" w:rsidRDefault="00D42F91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32275A">
        <w:rPr>
          <w:rFonts w:ascii="Times New Roman" w:eastAsia="Times New Roman" w:hAnsi="Times New Roman"/>
          <w:i/>
          <w:color w:val="000000"/>
          <w:sz w:val="24"/>
          <w:lang w:val="ru-RU"/>
        </w:rPr>
        <w:t>Композиторы — детям.</w:t>
      </w:r>
    </w:p>
    <w:p w:rsidR="006D0BFC" w:rsidRPr="009C1640" w:rsidRDefault="00D42F91">
      <w:pPr>
        <w:tabs>
          <w:tab w:val="left" w:pos="180"/>
        </w:tabs>
        <w:autoSpaceDE w:val="0"/>
        <w:autoSpaceDN w:val="0"/>
        <w:spacing w:before="70" w:after="0" w:line="271" w:lineRule="auto"/>
        <w:ind w:right="1152"/>
        <w:rPr>
          <w:lang w:val="ru-RU"/>
        </w:rPr>
      </w:pP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Детская музыка П. И. Чайковского, С. С. Прокофьева, Д. Б. Кабалевского и др. </w:t>
      </w:r>
      <w:r w:rsidRPr="009C1640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Понятие жанра.Песня, танец, марш </w:t>
      </w:r>
      <w:r w:rsidRPr="009C1640">
        <w:rPr>
          <w:lang w:val="ru-RU"/>
        </w:rPr>
        <w:br/>
      </w:r>
      <w:r w:rsidRPr="009C1640">
        <w:rPr>
          <w:lang w:val="ru-RU"/>
        </w:rPr>
        <w:tab/>
      </w:r>
      <w:r w:rsidRPr="009C1640">
        <w:rPr>
          <w:rFonts w:ascii="Times New Roman" w:eastAsia="Times New Roman" w:hAnsi="Times New Roman"/>
          <w:i/>
          <w:color w:val="000000"/>
          <w:sz w:val="24"/>
          <w:lang w:val="ru-RU"/>
        </w:rPr>
        <w:t>Оркестр</w:t>
      </w:r>
      <w:r w:rsidRPr="009C1640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6D0BFC" w:rsidRPr="0032275A" w:rsidRDefault="00D42F9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9C1640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Оркестр — большой коллектив музыкантов. Дирижёр, партитура, репетиция. Жанр концерта —музыкальное соревнование солиста с оркестром.</w:t>
      </w:r>
    </w:p>
    <w:p w:rsidR="006D0BFC" w:rsidRPr="0032275A" w:rsidRDefault="00D42F91">
      <w:pPr>
        <w:autoSpaceDE w:val="0"/>
        <w:autoSpaceDN w:val="0"/>
        <w:spacing w:before="62" w:after="0" w:line="240" w:lineRule="auto"/>
        <w:ind w:left="180"/>
        <w:rPr>
          <w:lang w:val="ru-RU"/>
        </w:rPr>
      </w:pPr>
      <w:r w:rsidRPr="0032275A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Форте</w:t>
      </w:r>
      <w:r w:rsidRPr="0032275A">
        <w:rPr>
          <w:rFonts w:ascii="DejaVu Serif" w:eastAsia="DejaVu Serif" w:hAnsi="DejaVu Serif"/>
          <w:color w:val="000000"/>
          <w:sz w:val="24"/>
          <w:lang w:val="ru-RU"/>
        </w:rPr>
        <w:t>​</w:t>
      </w:r>
      <w:r w:rsidRPr="0032275A">
        <w:rPr>
          <w:rFonts w:ascii="Times New Roman" w:eastAsia="Times New Roman" w:hAnsi="Times New Roman"/>
          <w:i/>
          <w:color w:val="000000"/>
          <w:sz w:val="24"/>
          <w:lang w:val="ru-RU"/>
        </w:rPr>
        <w:t>пиано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6D0BFC" w:rsidRPr="0032275A" w:rsidRDefault="00D42F91">
      <w:pPr>
        <w:tabs>
          <w:tab w:val="left" w:pos="180"/>
        </w:tabs>
        <w:autoSpaceDE w:val="0"/>
        <w:autoSpaceDN w:val="0"/>
        <w:spacing w:before="64" w:after="0" w:line="262" w:lineRule="auto"/>
        <w:ind w:right="576"/>
        <w:rPr>
          <w:lang w:val="ru-RU"/>
        </w:rPr>
      </w:pP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синте​затор).</w:t>
      </w:r>
    </w:p>
    <w:p w:rsidR="006D0BFC" w:rsidRPr="0032275A" w:rsidRDefault="00D42F9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2275A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Флейта.</w:t>
      </w:r>
    </w:p>
    <w:p w:rsidR="006D0BFC" w:rsidRPr="0032275A" w:rsidRDefault="00D42F91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Предки современной флейты. Легенда о нимфе Сиринкс. Музыка для флейты соло, флейты в сопровождении фортепиано, оркестра.</w:t>
      </w:r>
    </w:p>
    <w:p w:rsidR="006D0BFC" w:rsidRPr="0032275A" w:rsidRDefault="00D42F9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2275A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Скрипка, виолончель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6D0BFC" w:rsidRPr="0032275A" w:rsidRDefault="00D42F9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D0BFC" w:rsidRPr="0032275A" w:rsidRDefault="00D42F91">
      <w:pPr>
        <w:autoSpaceDE w:val="0"/>
        <w:autoSpaceDN w:val="0"/>
        <w:spacing w:before="190" w:after="0" w:line="262" w:lineRule="auto"/>
        <w:ind w:left="180" w:right="6480"/>
        <w:rPr>
          <w:lang w:val="ru-RU"/>
        </w:rPr>
      </w:pPr>
      <w:r w:rsidRPr="0032275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"ДУХОВНАЯ МУЗЫКА" </w:t>
      </w:r>
      <w:r w:rsidRPr="0032275A">
        <w:rPr>
          <w:lang w:val="ru-RU"/>
        </w:rPr>
        <w:br/>
      </w:r>
      <w:r w:rsidRPr="0032275A">
        <w:rPr>
          <w:rFonts w:ascii="Times New Roman" w:eastAsia="Times New Roman" w:hAnsi="Times New Roman"/>
          <w:i/>
          <w:color w:val="000000"/>
          <w:sz w:val="24"/>
          <w:lang w:val="ru-RU"/>
        </w:rPr>
        <w:t>Песни верующих.</w:t>
      </w:r>
    </w:p>
    <w:p w:rsidR="006D0BFC" w:rsidRPr="0032275A" w:rsidRDefault="00D42F9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Молитва, хорал, песнопение, духовный стих. Образы духовной музыки в творчестве композиторов-классиков.</w:t>
      </w:r>
    </w:p>
    <w:p w:rsidR="006D0BFC" w:rsidRPr="0032275A" w:rsidRDefault="00D42F91">
      <w:pPr>
        <w:autoSpaceDE w:val="0"/>
        <w:autoSpaceDN w:val="0"/>
        <w:spacing w:before="190" w:after="0" w:line="262" w:lineRule="auto"/>
        <w:ind w:left="180" w:right="5904"/>
        <w:rPr>
          <w:lang w:val="ru-RU"/>
        </w:rPr>
      </w:pPr>
      <w:r w:rsidRPr="0032275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"МУЗЫКА НАРОДОВ МИРА" </w:t>
      </w:r>
      <w:r w:rsidRPr="0032275A">
        <w:rPr>
          <w:lang w:val="ru-RU"/>
        </w:rPr>
        <w:br/>
      </w:r>
      <w:r w:rsidRPr="0032275A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 наших соседей.</w:t>
      </w:r>
    </w:p>
    <w:p w:rsidR="006D0BFC" w:rsidRPr="0032275A" w:rsidRDefault="00D42F9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Фольклор и музыкальные традиции Белоруссии, Украины, Прибалтики (песни, танцы, обычаи, музыкальные инструменты).</w:t>
      </w:r>
    </w:p>
    <w:p w:rsidR="006D0BFC" w:rsidRPr="0032275A" w:rsidRDefault="00D42F91">
      <w:pPr>
        <w:autoSpaceDE w:val="0"/>
        <w:autoSpaceDN w:val="0"/>
        <w:spacing w:before="190" w:after="0" w:line="262" w:lineRule="auto"/>
        <w:ind w:left="180" w:right="5904"/>
        <w:rPr>
          <w:lang w:val="ru-RU"/>
        </w:rPr>
      </w:pPr>
      <w:r w:rsidRPr="0032275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"МУЗЫКА ТЕАТРА И КИНО" </w:t>
      </w:r>
      <w:r w:rsidRPr="0032275A">
        <w:rPr>
          <w:lang w:val="ru-RU"/>
        </w:rPr>
        <w:br/>
      </w:r>
      <w:r w:rsidRPr="0032275A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Музыкальная сказка на сцене, на экране.</w:t>
      </w:r>
    </w:p>
    <w:p w:rsidR="006D0BFC" w:rsidRPr="0032275A" w:rsidRDefault="00D42F9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Характеры персонажей, отражённые в музыке. Тембр голоса. Соло. Хор, ансамбль.</w:t>
      </w:r>
    </w:p>
    <w:p w:rsidR="006D0BFC" w:rsidRPr="0032275A" w:rsidRDefault="006D0BFC">
      <w:pPr>
        <w:rPr>
          <w:lang w:val="ru-RU"/>
        </w:rPr>
        <w:sectPr w:rsidR="006D0BFC" w:rsidRPr="0032275A">
          <w:pgSz w:w="11900" w:h="16840"/>
          <w:pgMar w:top="298" w:right="778" w:bottom="1440" w:left="666" w:header="720" w:footer="720" w:gutter="0"/>
          <w:cols w:space="720" w:equalWidth="0">
            <w:col w:w="10456" w:space="0"/>
          </w:cols>
          <w:docGrid w:linePitch="360"/>
        </w:sectPr>
      </w:pPr>
    </w:p>
    <w:p w:rsidR="006D0BFC" w:rsidRPr="0032275A" w:rsidRDefault="006D0BFC">
      <w:pPr>
        <w:autoSpaceDE w:val="0"/>
        <w:autoSpaceDN w:val="0"/>
        <w:spacing w:after="78" w:line="220" w:lineRule="exact"/>
        <w:rPr>
          <w:lang w:val="ru-RU"/>
        </w:rPr>
      </w:pPr>
    </w:p>
    <w:p w:rsidR="006D0BFC" w:rsidRPr="0032275A" w:rsidRDefault="00D42F91">
      <w:pPr>
        <w:autoSpaceDE w:val="0"/>
        <w:autoSpaceDN w:val="0"/>
        <w:spacing w:after="0" w:line="230" w:lineRule="auto"/>
        <w:rPr>
          <w:lang w:val="ru-RU"/>
        </w:rPr>
      </w:pPr>
      <w:r w:rsidRPr="0032275A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6D0BFC" w:rsidRPr="0032275A" w:rsidRDefault="00D42F91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6D0BFC" w:rsidRPr="0032275A" w:rsidRDefault="00D42F91">
      <w:pPr>
        <w:autoSpaceDE w:val="0"/>
        <w:autoSpaceDN w:val="0"/>
        <w:spacing w:before="262" w:after="0" w:line="230" w:lineRule="auto"/>
        <w:rPr>
          <w:lang w:val="ru-RU"/>
        </w:rPr>
      </w:pPr>
      <w:r w:rsidRPr="0032275A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6D0BFC" w:rsidRPr="0032275A" w:rsidRDefault="00D42F91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32275A">
        <w:rPr>
          <w:lang w:val="ru-RU"/>
        </w:rPr>
        <w:br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32275A">
        <w:rPr>
          <w:lang w:val="ru-RU"/>
        </w:rPr>
        <w:br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32275A">
        <w:rPr>
          <w:lang w:val="ru-RU"/>
        </w:rPr>
        <w:br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6D0BFC" w:rsidRPr="0032275A" w:rsidRDefault="00D42F91">
      <w:pPr>
        <w:tabs>
          <w:tab w:val="left" w:pos="180"/>
        </w:tabs>
        <w:autoSpaceDE w:val="0"/>
        <w:autoSpaceDN w:val="0"/>
        <w:spacing w:before="70" w:after="0"/>
        <w:ind w:right="1152"/>
        <w:rPr>
          <w:lang w:val="ru-RU"/>
        </w:rPr>
      </w:pP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D0BFC" w:rsidRPr="0032275A" w:rsidRDefault="00D42F91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6D0BFC" w:rsidRPr="0032275A" w:rsidRDefault="00D42F91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6D0BFC" w:rsidRPr="0032275A" w:rsidRDefault="00D42F91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6D0BFC" w:rsidRPr="0032275A" w:rsidRDefault="00D42F91">
      <w:pPr>
        <w:tabs>
          <w:tab w:val="left" w:pos="180"/>
        </w:tabs>
        <w:autoSpaceDE w:val="0"/>
        <w:autoSpaceDN w:val="0"/>
        <w:spacing w:before="72" w:after="0"/>
        <w:ind w:right="288"/>
        <w:rPr>
          <w:lang w:val="ru-RU"/>
        </w:rPr>
      </w:pP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6D0BFC" w:rsidRPr="0032275A" w:rsidRDefault="00D42F91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32275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32275A">
        <w:rPr>
          <w:lang w:val="ru-RU"/>
        </w:rPr>
        <w:br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:rsidR="006D0BFC" w:rsidRPr="0032275A" w:rsidRDefault="00D42F91">
      <w:pPr>
        <w:autoSpaceDE w:val="0"/>
        <w:autoSpaceDN w:val="0"/>
        <w:spacing w:before="262" w:after="0" w:line="230" w:lineRule="auto"/>
        <w:rPr>
          <w:lang w:val="ru-RU"/>
        </w:rPr>
      </w:pPr>
      <w:r w:rsidRPr="0032275A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6D0BFC" w:rsidRPr="0032275A" w:rsidRDefault="00D42F91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основной образовательной программы, формируемые при изучении предмета «Музыка»: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:rsidR="006D0BFC" w:rsidRPr="0032275A" w:rsidRDefault="00D42F91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6D0BFC" w:rsidRPr="0032275A" w:rsidRDefault="006D0BFC">
      <w:pPr>
        <w:rPr>
          <w:lang w:val="ru-RU"/>
        </w:rPr>
        <w:sectPr w:rsidR="006D0BFC" w:rsidRPr="0032275A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D0BFC" w:rsidRPr="0032275A" w:rsidRDefault="006D0BFC">
      <w:pPr>
        <w:autoSpaceDE w:val="0"/>
        <w:autoSpaceDN w:val="0"/>
        <w:spacing w:after="78" w:line="220" w:lineRule="exact"/>
        <w:rPr>
          <w:lang w:val="ru-RU"/>
        </w:rPr>
      </w:pPr>
    </w:p>
    <w:p w:rsidR="006D0BFC" w:rsidRPr="0032275A" w:rsidRDefault="00D42F91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6D0BFC" w:rsidRPr="0032275A" w:rsidRDefault="00D42F91">
      <w:pPr>
        <w:tabs>
          <w:tab w:val="left" w:pos="180"/>
        </w:tabs>
        <w:autoSpaceDE w:val="0"/>
        <w:autoSpaceDN w:val="0"/>
        <w:spacing w:before="72" w:after="0" w:line="288" w:lineRule="auto"/>
        <w:rPr>
          <w:lang w:val="ru-RU"/>
        </w:rPr>
      </w:pP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</w:t>
      </w:r>
      <w:r w:rsidRPr="0032275A">
        <w:rPr>
          <w:lang w:val="ru-RU"/>
        </w:rPr>
        <w:br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навыков;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32275A">
        <w:rPr>
          <w:lang w:val="ru-RU"/>
        </w:rPr>
        <w:br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причина — следствие);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32275A">
        <w:rPr>
          <w:lang w:val="ru-RU"/>
        </w:rPr>
        <w:br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классификации, сравнения, исследования);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D0BFC" w:rsidRPr="0032275A" w:rsidRDefault="00D42F91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текстовую, видео-, графическую, звуковую, информацию в соответствии с учебной задачей;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6D0BFC" w:rsidRPr="0032275A" w:rsidRDefault="00D42F91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32275A">
        <w:rPr>
          <w:lang w:val="ru-RU"/>
        </w:rPr>
        <w:br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</w:t>
      </w:r>
    </w:p>
    <w:p w:rsidR="006D0BFC" w:rsidRPr="0032275A" w:rsidRDefault="006D0BFC">
      <w:pPr>
        <w:rPr>
          <w:lang w:val="ru-RU"/>
        </w:rPr>
        <w:sectPr w:rsidR="006D0BFC" w:rsidRPr="0032275A">
          <w:pgSz w:w="11900" w:h="16840"/>
          <w:pgMar w:top="298" w:right="720" w:bottom="428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6D0BFC" w:rsidRPr="0032275A" w:rsidRDefault="006D0BFC">
      <w:pPr>
        <w:autoSpaceDE w:val="0"/>
        <w:autoSpaceDN w:val="0"/>
        <w:spacing w:after="66" w:line="220" w:lineRule="exact"/>
        <w:rPr>
          <w:lang w:val="ru-RU"/>
        </w:rPr>
      </w:pPr>
    </w:p>
    <w:p w:rsidR="006D0BFC" w:rsidRPr="0032275A" w:rsidRDefault="00D42F91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чувства, личное отношение к исполняемому произведению;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D0BFC" w:rsidRPr="0032275A" w:rsidRDefault="00D42F91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Вербальная коммуникация: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6D0BFC" w:rsidRPr="0032275A" w:rsidRDefault="00D42F91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эмпатии в ситуациях совместного восприятия, исполнения музыки;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6D0BFC" w:rsidRPr="0032275A" w:rsidRDefault="00D42F91">
      <w:pPr>
        <w:autoSpaceDE w:val="0"/>
        <w:autoSpaceDN w:val="0"/>
        <w:spacing w:before="70" w:after="0"/>
        <w:ind w:left="180" w:right="2304"/>
        <w:rPr>
          <w:lang w:val="ru-RU"/>
        </w:rPr>
      </w:pPr>
      <w:r w:rsidRPr="0032275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32275A">
        <w:rPr>
          <w:lang w:val="ru-RU"/>
        </w:rPr>
        <w:br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Самоорганизация: </w:t>
      </w:r>
      <w:r w:rsidRPr="0032275A">
        <w:rPr>
          <w:lang w:val="ru-RU"/>
        </w:rPr>
        <w:br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6D0BFC" w:rsidRPr="0032275A" w:rsidRDefault="00D42F91">
      <w:pPr>
        <w:autoSpaceDE w:val="0"/>
        <w:autoSpaceDN w:val="0"/>
        <w:spacing w:before="72" w:after="0" w:line="271" w:lineRule="auto"/>
        <w:ind w:left="180" w:right="3600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Самоконтроль: </w:t>
      </w:r>
      <w:r w:rsidRPr="0032275A">
        <w:rPr>
          <w:lang w:val="ru-RU"/>
        </w:rPr>
        <w:br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6D0BFC" w:rsidRPr="0032275A" w:rsidRDefault="00D42F91">
      <w:pPr>
        <w:autoSpaceDE w:val="0"/>
        <w:autoSpaceDN w:val="0"/>
        <w:spacing w:before="70" w:after="0"/>
        <w:ind w:firstLine="180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6D0BFC" w:rsidRPr="0032275A" w:rsidRDefault="00D42F91">
      <w:pPr>
        <w:autoSpaceDE w:val="0"/>
        <w:autoSpaceDN w:val="0"/>
        <w:spacing w:before="262" w:after="0" w:line="230" w:lineRule="auto"/>
        <w:rPr>
          <w:lang w:val="ru-RU"/>
        </w:rPr>
      </w:pPr>
      <w:r w:rsidRPr="0032275A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6D0BFC" w:rsidRPr="0032275A" w:rsidRDefault="00D42F91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D0BFC" w:rsidRPr="0032275A" w:rsidRDefault="00D42F9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6D0BFC" w:rsidRPr="0032275A" w:rsidRDefault="006D0BFC">
      <w:pPr>
        <w:rPr>
          <w:lang w:val="ru-RU"/>
        </w:rPr>
        <w:sectPr w:rsidR="006D0BFC" w:rsidRPr="0032275A">
          <w:pgSz w:w="11900" w:h="16840"/>
          <w:pgMar w:top="286" w:right="674" w:bottom="402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6D0BFC" w:rsidRPr="0032275A" w:rsidRDefault="006D0BFC">
      <w:pPr>
        <w:autoSpaceDE w:val="0"/>
        <w:autoSpaceDN w:val="0"/>
        <w:spacing w:after="78" w:line="220" w:lineRule="exact"/>
        <w:rPr>
          <w:lang w:val="ru-RU"/>
        </w:rPr>
      </w:pPr>
    </w:p>
    <w:p w:rsidR="006D0BFC" w:rsidRPr="0032275A" w:rsidRDefault="00D42F91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сознательно стремятся к развитию своих музыкальных способностей;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с уважением относятся к достижениям отечественной музыкальной культуры;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:rsidR="006D0BFC" w:rsidRPr="0032275A" w:rsidRDefault="00D42F9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:rsidR="006D0BFC" w:rsidRPr="0032275A" w:rsidRDefault="00D42F91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в жизни человека»: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</w:t>
      </w:r>
      <w:r w:rsidRPr="0032275A">
        <w:rPr>
          <w:lang w:val="ru-RU"/>
        </w:rPr>
        <w:br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потребностей.</w:t>
      </w:r>
    </w:p>
    <w:p w:rsidR="006D0BFC" w:rsidRPr="0032275A" w:rsidRDefault="00D42F91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«Народная музыка России»: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и называть знакомые народные музыкальные инструменты;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звукоизвлечения: духовые, ударные, струнные;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6D0BFC" w:rsidRPr="0032275A" w:rsidRDefault="00D42F91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«Музыкальная грамота»: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принципы развития: повтор, контраст, варьирование;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</w:t>
      </w:r>
    </w:p>
    <w:p w:rsidR="006D0BFC" w:rsidRPr="0032275A" w:rsidRDefault="006D0BFC">
      <w:pPr>
        <w:rPr>
          <w:lang w:val="ru-RU"/>
        </w:rPr>
        <w:sectPr w:rsidR="006D0BFC" w:rsidRPr="0032275A">
          <w:pgSz w:w="11900" w:h="16840"/>
          <w:pgMar w:top="298" w:right="662" w:bottom="416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6D0BFC" w:rsidRPr="0032275A" w:rsidRDefault="006D0BFC">
      <w:pPr>
        <w:autoSpaceDE w:val="0"/>
        <w:autoSpaceDN w:val="0"/>
        <w:spacing w:after="78" w:line="220" w:lineRule="exact"/>
        <w:rPr>
          <w:lang w:val="ru-RU"/>
        </w:rPr>
      </w:pPr>
    </w:p>
    <w:p w:rsidR="006D0BFC" w:rsidRPr="0032275A" w:rsidRDefault="00D42F91">
      <w:pPr>
        <w:autoSpaceDE w:val="0"/>
        <w:autoSpaceDN w:val="0"/>
        <w:spacing w:after="0" w:line="271" w:lineRule="auto"/>
        <w:ind w:left="180" w:right="3312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нотной записи в пределах певческого диапазона; исполнять и создавать различные ритмические рисунки; </w:t>
      </w:r>
      <w:r w:rsidRPr="0032275A">
        <w:rPr>
          <w:lang w:val="ru-RU"/>
        </w:rPr>
        <w:br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исполнять песни с простым мелодическим рисунком.</w:t>
      </w:r>
    </w:p>
    <w:p w:rsidR="006D0BFC" w:rsidRPr="0032275A" w:rsidRDefault="00D42F91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«Классическая музыка»: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 w:rsidRPr="0032275A">
        <w:rPr>
          <w:lang w:val="ru-RU"/>
        </w:rPr>
        <w:br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исполнительский состав;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 w:rsidRPr="0032275A">
        <w:rPr>
          <w:lang w:val="ru-RU"/>
        </w:rPr>
        <w:br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образа;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D0BFC" w:rsidRPr="0032275A" w:rsidRDefault="00D42F91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«Духовная музыка»: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доступные образцы духовной музыки;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D0BFC" w:rsidRPr="0032275A" w:rsidRDefault="00D42F91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народов мира»: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исполнять произведения народной и композиторской музыки других стран; </w:t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D0BFC" w:rsidRPr="0032275A" w:rsidRDefault="00D42F91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театра и кино»: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  <w:r w:rsidRPr="0032275A">
        <w:rPr>
          <w:lang w:val="ru-RU"/>
        </w:rPr>
        <w:br/>
      </w:r>
      <w:r w:rsidRPr="0032275A">
        <w:rPr>
          <w:lang w:val="ru-RU"/>
        </w:rPr>
        <w:tab/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6D0BFC" w:rsidRPr="0032275A" w:rsidRDefault="006D0BFC">
      <w:pPr>
        <w:rPr>
          <w:lang w:val="ru-RU"/>
        </w:rPr>
        <w:sectPr w:rsidR="006D0BFC" w:rsidRPr="0032275A">
          <w:pgSz w:w="11900" w:h="16840"/>
          <w:pgMar w:top="298" w:right="666" w:bottom="102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6D0BFC" w:rsidRPr="0032275A" w:rsidRDefault="006D0BFC">
      <w:pPr>
        <w:autoSpaceDE w:val="0"/>
        <w:autoSpaceDN w:val="0"/>
        <w:spacing w:after="64" w:line="220" w:lineRule="exact"/>
        <w:rPr>
          <w:lang w:val="ru-RU"/>
        </w:rPr>
      </w:pPr>
    </w:p>
    <w:p w:rsidR="006D0BFC" w:rsidRDefault="00D42F91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516"/>
        <w:gridCol w:w="850"/>
        <w:gridCol w:w="851"/>
        <w:gridCol w:w="829"/>
        <w:gridCol w:w="2078"/>
        <w:gridCol w:w="1524"/>
        <w:gridCol w:w="1526"/>
        <w:gridCol w:w="989"/>
        <w:gridCol w:w="1749"/>
        <w:gridCol w:w="828"/>
        <w:gridCol w:w="2294"/>
      </w:tblGrid>
      <w:tr w:rsidR="006D0BFC" w:rsidTr="00CC612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sz w:val="20"/>
                <w:szCs w:val="20"/>
              </w:rPr>
            </w:pPr>
            <w:r w:rsidRPr="009C1640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№</w:t>
            </w:r>
            <w:r w:rsidRPr="009C1640">
              <w:rPr>
                <w:sz w:val="20"/>
                <w:szCs w:val="20"/>
              </w:rPr>
              <w:br/>
            </w:r>
            <w:r w:rsidRPr="009C1640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п/п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>
            <w:pPr>
              <w:autoSpaceDE w:val="0"/>
              <w:autoSpaceDN w:val="0"/>
              <w:spacing w:before="78" w:after="0" w:line="247" w:lineRule="auto"/>
              <w:ind w:left="72" w:right="142"/>
              <w:jc w:val="both"/>
              <w:rPr>
                <w:sz w:val="20"/>
                <w:szCs w:val="20"/>
                <w:lang w:val="ru-RU"/>
              </w:rPr>
            </w:pPr>
            <w:r w:rsidRPr="009C1640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Наименование разделов и тем программы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>
            <w:pPr>
              <w:autoSpaceDE w:val="0"/>
              <w:autoSpaceDN w:val="0"/>
              <w:spacing w:before="78" w:after="0" w:line="230" w:lineRule="auto"/>
              <w:ind w:left="70"/>
              <w:rPr>
                <w:sz w:val="20"/>
                <w:szCs w:val="20"/>
              </w:rPr>
            </w:pPr>
            <w:r w:rsidRPr="009C1640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Количествочасов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C1640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Репертуар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</w:rPr>
            </w:pPr>
            <w:r w:rsidRPr="009C1640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Дата</w:t>
            </w:r>
            <w:r w:rsidRPr="009C1640">
              <w:rPr>
                <w:sz w:val="20"/>
                <w:szCs w:val="20"/>
              </w:rPr>
              <w:br/>
            </w:r>
            <w:r w:rsidRPr="009C1640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изучения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C1640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Видыдеятельности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>
            <w:pPr>
              <w:autoSpaceDE w:val="0"/>
              <w:autoSpaceDN w:val="0"/>
              <w:spacing w:before="78" w:after="0" w:line="247" w:lineRule="auto"/>
              <w:ind w:left="72"/>
              <w:rPr>
                <w:sz w:val="20"/>
                <w:szCs w:val="20"/>
              </w:rPr>
            </w:pPr>
            <w:r w:rsidRPr="009C1640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Виды, </w:t>
            </w:r>
            <w:r w:rsidRPr="009C1640">
              <w:rPr>
                <w:sz w:val="20"/>
                <w:szCs w:val="20"/>
              </w:rPr>
              <w:br/>
            </w:r>
            <w:r w:rsidRPr="009C1640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формы</w:t>
            </w:r>
            <w:r w:rsidRPr="009C1640">
              <w:rPr>
                <w:sz w:val="20"/>
                <w:szCs w:val="20"/>
              </w:rPr>
              <w:br/>
            </w:r>
            <w:r w:rsidRPr="009C1640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контроля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0"/>
                <w:szCs w:val="20"/>
              </w:rPr>
            </w:pPr>
            <w:r w:rsidRPr="009C1640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Электронные (цифровые) образовательныересурсы</w:t>
            </w:r>
          </w:p>
        </w:tc>
      </w:tr>
      <w:tr w:rsidR="006D0BFC" w:rsidTr="003C2B40">
        <w:trPr>
          <w:trHeight w:hRule="exact" w:val="54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FC" w:rsidRDefault="006D0BFC"/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D0BFC" w:rsidRDefault="006D0BFC"/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контрольныеработы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практическиеработы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дляслушания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дляпения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музицирования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FC" w:rsidRDefault="006D0BFC"/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FC" w:rsidRDefault="006D0BFC"/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FC" w:rsidRDefault="006D0BFC"/>
        </w:tc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FC" w:rsidRDefault="006D0BFC"/>
        </w:tc>
      </w:tr>
      <w:tr w:rsidR="006D0BFC" w:rsidRPr="00A56C5C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9C1640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Модуль 1. </w:t>
            </w:r>
            <w:r w:rsidRPr="009C1640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>Музыка в жизни человека</w:t>
            </w:r>
          </w:p>
        </w:tc>
      </w:tr>
      <w:tr w:rsidR="006D0BFC" w:rsidRPr="009C1640" w:rsidTr="003C2B40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C1640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1.1.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Красота</w:t>
            </w:r>
            <w:r w:rsidRPr="009C1640">
              <w:rPr>
                <w:rFonts w:ascii="Sitka Banner" w:hAnsi="Sitka Banner"/>
                <w:sz w:val="20"/>
                <w:szCs w:val="20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и вдохновение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0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Д.Б.Кабалевский "Наш край" Г.Струве "Моя Россия"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Д.Б.Кабалевский "Наш край"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Г.Струве "Моя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Россия" В.</w:t>
            </w:r>
          </w:p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Шаинский</w:t>
            </w:r>
            <w:r w:rsidRPr="009C1640">
              <w:rPr>
                <w:rFonts w:ascii="Sitka Banner" w:hAnsi="Sitka Banner"/>
                <w:sz w:val="20"/>
                <w:szCs w:val="20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"Первоклашка-первоклассник"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Д.Б.Кабалевский "Наш край"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Г.Струве "Моя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Россия"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D7AB6" w:rsidRDefault="006D0BFC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Диалог с учителем о значении красоты и вдохновения в жизни человека.;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Устныйопрос;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245F42" w:rsidRDefault="00D42F91" w:rsidP="00192967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18"/>
                <w:szCs w:val="18"/>
              </w:rPr>
            </w:pP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https://resh.edu.ru/ https://ped-kopilka.ru/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http://bi2o2t.ru/training/sub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https://www.soloveycenter.pro/ https://onlyege.ru/ege/vpr- 4/vpr-matematika-4/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https://onlinetestpad.com/ru/tests https://www.klass39.ru/klassnye-resursy/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</w:p>
        </w:tc>
      </w:tr>
      <w:tr w:rsidR="006D0BFC" w:rsidRPr="009C1640" w:rsidTr="003C2B40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1.2.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CC6127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Музыкальны</w:t>
            </w:r>
            <w:r w:rsidR="003C2B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е</w:t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пейзажи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0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А. Вивальди. «Времена года»; П. И. Чайковский.</w:t>
            </w:r>
          </w:p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Цикл «Временагода»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Г.Струве</w:t>
            </w:r>
            <w:r w:rsidRPr="009C1640">
              <w:rPr>
                <w:rFonts w:ascii="Sitka Banner" w:hAnsi="Sitka Banner"/>
                <w:sz w:val="20"/>
                <w:szCs w:val="20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"Учиться..."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Г.Струве</w:t>
            </w:r>
            <w:r w:rsidRPr="009C1640">
              <w:rPr>
                <w:rFonts w:ascii="Sitka Banner" w:hAnsi="Sitka Banner"/>
                <w:sz w:val="20"/>
                <w:szCs w:val="20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"Учиться..."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6D0BFC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Слушание произведений программной музыки,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посвящённой образам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природы. Подбор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эпитетов для описания настроения, характера музыки. Сопоставление музыки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с произведениями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изобразительного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искусства.;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Устныйопрос;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245F42" w:rsidRDefault="00D42F91" w:rsidP="00192967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18"/>
                <w:szCs w:val="18"/>
              </w:rPr>
            </w:pP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https://resh.edu.ru/ https://ped-kopilka.ru/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http://bi2o2t.ru/training/sub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https://www.soloveycenter.pro/ https://onlyege.ru/ege/vpr- 4/vpr-matematika-4/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https://onlinetestpad.com/ru/tests https://www.klass39.ru/klassnye-resursy/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</w:p>
        </w:tc>
      </w:tr>
    </w:tbl>
    <w:p w:rsidR="006D0BFC" w:rsidRPr="009C1640" w:rsidRDefault="006D0BFC">
      <w:pPr>
        <w:autoSpaceDE w:val="0"/>
        <w:autoSpaceDN w:val="0"/>
        <w:spacing w:after="0" w:line="14" w:lineRule="exact"/>
        <w:rPr>
          <w:rFonts w:ascii="Sitka Banner" w:hAnsi="Sitka Banner"/>
          <w:sz w:val="20"/>
          <w:szCs w:val="20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469"/>
        <w:gridCol w:w="1516"/>
        <w:gridCol w:w="850"/>
        <w:gridCol w:w="851"/>
        <w:gridCol w:w="829"/>
        <w:gridCol w:w="2078"/>
        <w:gridCol w:w="1524"/>
        <w:gridCol w:w="1526"/>
        <w:gridCol w:w="989"/>
        <w:gridCol w:w="1749"/>
        <w:gridCol w:w="828"/>
        <w:gridCol w:w="2294"/>
      </w:tblGrid>
      <w:tr w:rsidR="009C1640" w:rsidRPr="009C1640" w:rsidTr="003C2B40">
        <w:trPr>
          <w:trHeight w:hRule="exact" w:val="34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Итогопомодулю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2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rPr>
                <w:rFonts w:ascii="Sitka Banner" w:hAnsi="Sitka Banner"/>
                <w:sz w:val="20"/>
                <w:szCs w:val="20"/>
              </w:rPr>
            </w:pPr>
          </w:p>
        </w:tc>
      </w:tr>
      <w:tr w:rsidR="009C1640" w:rsidRPr="009C1640" w:rsidTr="009C1640">
        <w:trPr>
          <w:trHeight w:hRule="exact" w:val="348"/>
        </w:trPr>
        <w:tc>
          <w:tcPr>
            <w:tcW w:w="155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Модуль 2. </w:t>
            </w:r>
            <w:r w:rsidRPr="009C1640">
              <w:rPr>
                <w:rFonts w:ascii="Sitka Banner" w:eastAsia="Times New Roman" w:hAnsi="Sitka Banner"/>
                <w:b/>
                <w:color w:val="000000"/>
                <w:w w:val="97"/>
                <w:sz w:val="20"/>
                <w:szCs w:val="20"/>
              </w:rPr>
              <w:t>НароднаямузыкаРоссии</w:t>
            </w:r>
          </w:p>
        </w:tc>
      </w:tr>
      <w:tr w:rsidR="009C1640" w:rsidRPr="009C1640" w:rsidTr="003C2B40">
        <w:trPr>
          <w:trHeight w:hRule="exact" w:val="244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2.1.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C1640" w:rsidRPr="003C2B40" w:rsidRDefault="009C1640" w:rsidP="003C2B40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Русский</w:t>
            </w:r>
            <w:r w:rsidRPr="009C1640">
              <w:rPr>
                <w:rFonts w:ascii="Sitka Banner" w:hAnsi="Sitka Banner"/>
                <w:sz w:val="20"/>
                <w:szCs w:val="20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фолькло</w:t>
            </w:r>
            <w:r w:rsidR="003C2B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0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"Приходите в гости к нам" -песня из к/ф "Там, на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неведомых дорожках"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В.Дашкевич "Кикимора.</w:t>
            </w:r>
          </w:p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Народные сказания" А.К.Лядов "Песня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кикиморы" Ольга Ш.</w:t>
            </w:r>
          </w:p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"Песенка про Лешего"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Н.Масленникова "Песня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Водяного" из м/ф "Летучий корабль"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И.Крутой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"Первоклассники" "Во поле берёза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стояла" русская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народная песня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"Во поле берёза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стояла" русская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народная песня "Ой, при лужку, при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лужке" русская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народная песня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3D7AB6" w:rsidRDefault="009C1640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Разучивание, исполнение русских народных песен разных жанров.;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Устныйопрос;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A56C5C" w:rsidRDefault="009C1640" w:rsidP="00192967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18"/>
                <w:szCs w:val="18"/>
              </w:rPr>
            </w:pP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https://resh.edu.ru/ https://ped-kopilka.ru/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http://bi2o2t.ru/training/sub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https://www.soloveycenter.pro/ https://onlyege.ru/ege/vpr- 4/vpr-matematika-4/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https://onlinetestpad.com/ru/tests https://www.klass39.ru/klassnye-resursy/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</w:p>
        </w:tc>
      </w:tr>
    </w:tbl>
    <w:p w:rsidR="009C1640" w:rsidRPr="009C1640" w:rsidRDefault="009C1640" w:rsidP="009C1640">
      <w:pPr>
        <w:autoSpaceDE w:val="0"/>
        <w:autoSpaceDN w:val="0"/>
        <w:spacing w:after="0" w:line="14" w:lineRule="exact"/>
        <w:rPr>
          <w:rFonts w:ascii="Sitka Banner" w:hAnsi="Sitka Banner"/>
          <w:sz w:val="20"/>
          <w:szCs w:val="20"/>
        </w:rPr>
      </w:pPr>
    </w:p>
    <w:p w:rsidR="009C1640" w:rsidRPr="009C1640" w:rsidRDefault="009C1640" w:rsidP="009C1640">
      <w:pPr>
        <w:rPr>
          <w:rFonts w:ascii="Sitka Banner" w:hAnsi="Sitka Banner"/>
          <w:sz w:val="20"/>
          <w:szCs w:val="20"/>
        </w:rPr>
        <w:sectPr w:rsidR="009C1640" w:rsidRPr="009C1640">
          <w:pgSz w:w="16840" w:h="11900"/>
          <w:pgMar w:top="282" w:right="640" w:bottom="7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C1640" w:rsidRPr="009C1640" w:rsidRDefault="009C1640" w:rsidP="009C1640">
      <w:pPr>
        <w:autoSpaceDE w:val="0"/>
        <w:autoSpaceDN w:val="0"/>
        <w:spacing w:after="66" w:line="220" w:lineRule="exact"/>
        <w:rPr>
          <w:rFonts w:ascii="Sitka Banner" w:hAnsi="Sitka Banner"/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516"/>
        <w:gridCol w:w="850"/>
        <w:gridCol w:w="851"/>
        <w:gridCol w:w="829"/>
        <w:gridCol w:w="2078"/>
        <w:gridCol w:w="1524"/>
        <w:gridCol w:w="1526"/>
        <w:gridCol w:w="989"/>
        <w:gridCol w:w="1749"/>
        <w:gridCol w:w="828"/>
        <w:gridCol w:w="2294"/>
      </w:tblGrid>
      <w:tr w:rsidR="009C1640" w:rsidRPr="009C1640" w:rsidTr="003C2B40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2.2.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Русские</w:t>
            </w:r>
            <w:r w:rsidRPr="009C1640">
              <w:rPr>
                <w:rFonts w:ascii="Sitka Banner" w:hAnsi="Sitka Banner"/>
                <w:sz w:val="20"/>
                <w:szCs w:val="20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народные</w:t>
            </w:r>
            <w:r w:rsidRPr="009C1640">
              <w:rPr>
                <w:rFonts w:ascii="Sitka Banner" w:hAnsi="Sitka Banner"/>
                <w:sz w:val="20"/>
                <w:szCs w:val="20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музыкальныеинструменты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0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"На горе-то калина" русская народная песня "Ах, вы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сени" русская народная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мелодия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"Во саду ли, в огороде"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русская народная песня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"Во поле берёза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стояла" русская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народная песня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песня "Моя Россия" Г.Струве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"Ой, при лужку, при лужке" русская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народная песня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3D7AB6" w:rsidRDefault="009C1640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Знакомство с внешним видом, особенностями исполнения и звучания русских народных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инструментов.;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Устныйопрос;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245F42" w:rsidRDefault="00192967" w:rsidP="00192967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18"/>
                <w:szCs w:val="18"/>
              </w:rPr>
            </w:pP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https://resh.edu.ru/ https://ped-kopilka.ru/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http://bi2o2t.ru/training/sub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https://www.soloveycenter.pro/ https://onlyege.ru/ege/vpr- 4/vpr-matematika-4/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https://onlinetestpad.com/ru/tests https://www.klass39.ru/klassnye-resursy/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</w:p>
        </w:tc>
      </w:tr>
      <w:tr w:rsidR="009C1640" w:rsidRPr="009C1640" w:rsidTr="003C2B40">
        <w:trPr>
          <w:trHeight w:hRule="exact" w:val="24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2.3.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Сказки, мифы и легенды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0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"Ой, сад во дворе" русская народная песня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Н.А.Римский- Корсаков "Снегурочка" (просмотр фрагмента мультфильма, снятого по данной опере)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"Во поле берёза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стояла" русская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народная песня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песня "Моя Россия" Г.Струве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"Ой, сад во дворе" русская народная песня "Ой, при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лужку, при лужке" русская народная песня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3D7AB6" w:rsidRDefault="009C1640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right="288"/>
              <w:jc w:val="center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Знакомство с манерой сказывания нараспев.</w:t>
            </w:r>
          </w:p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Слушание сказок, былин, эпических сказаний,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рассказываемых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нараспев.;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Устныйопрос;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245F42" w:rsidRDefault="00192967" w:rsidP="00192967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18"/>
                <w:szCs w:val="18"/>
              </w:rPr>
            </w:pP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https://resh.edu.ru/ https://ped-kopilka.ru/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http://bi2o2t.ru/training/sub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https://www.soloveycenter.pro/ https://onlyege.ru/ege/vpr- 4/vpr-matematika-4/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https://onlinetestpad.com/ru/tests https://www.klass39.ru/klassnye-resursy/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</w:p>
        </w:tc>
      </w:tr>
      <w:tr w:rsidR="009C1640" w:rsidRPr="009C1640" w:rsidTr="003C2B40">
        <w:trPr>
          <w:trHeight w:hRule="exact" w:val="350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Итогопомодулю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0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3</w:t>
            </w:r>
          </w:p>
        </w:tc>
        <w:tc>
          <w:tcPr>
            <w:tcW w:w="12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spacing w:after="0" w:line="240" w:lineRule="auto"/>
              <w:rPr>
                <w:rFonts w:ascii="Sitka Banner" w:hAnsi="Sitka Banner"/>
                <w:sz w:val="20"/>
                <w:szCs w:val="20"/>
              </w:rPr>
            </w:pPr>
          </w:p>
        </w:tc>
      </w:tr>
      <w:tr w:rsidR="009C1640" w:rsidRPr="009C1640" w:rsidTr="009C1640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Модуль 3.</w:t>
            </w:r>
            <w:r w:rsidRPr="009C1640">
              <w:rPr>
                <w:rFonts w:ascii="Sitka Banner" w:eastAsia="Times New Roman" w:hAnsi="Sitka Banner"/>
                <w:b/>
                <w:color w:val="000000"/>
                <w:w w:val="97"/>
                <w:sz w:val="20"/>
                <w:szCs w:val="20"/>
              </w:rPr>
              <w:t>Музыкальнаяграмота</w:t>
            </w:r>
          </w:p>
        </w:tc>
      </w:tr>
      <w:tr w:rsidR="009C1640" w:rsidRPr="009C1640" w:rsidTr="003C2B40">
        <w:trPr>
          <w:trHeight w:hRule="exact" w:val="24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3.1.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Весьмирзвучит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0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"Адажио" Д.Штейбельт "Первая утрата"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Р.Шуман "33 родных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сестрицы"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Г.Струве "Песенка о гамме" "33 родных сестрицы"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"Ой, блины, блины, блины" русская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народная песня "Во поле берёза стояла" русская народная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песня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3D7AB6" w:rsidRDefault="009C1640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Игра — подражание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звукам и голосам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природы с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использованием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шумовых музыкальных инструментов, вокальной импровизации.;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Устныйопрос;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245F42" w:rsidRDefault="00192967" w:rsidP="00192967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18"/>
                <w:szCs w:val="18"/>
              </w:rPr>
            </w:pP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https://resh.edu.ru/ https://ped-kopilka.ru/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http://bi2o2t.ru/training/sub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https://www.soloveycenter.pro/ https://onlyege.ru/ege/vpr- 4/vpr-matematika-4/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https://onlinetestpad.com/ru/tests https://www.klass39.ru/klassnye-resursy/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</w:p>
        </w:tc>
      </w:tr>
      <w:tr w:rsidR="009C1640" w:rsidRPr="009C1640" w:rsidTr="003C2B40">
        <w:trPr>
          <w:trHeight w:hRule="exact" w:val="25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3.2.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Звукоряд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0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М.С.Толмачёва "Песенка про звукоряд" В.Герчик "Нотный хоровод"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Г.Струве "Песенка о гамме" "33 родных сестрицы"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"Во поле берёза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стояла" русская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народная песня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песня "Моя Россия" Г.Струве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"Во поле берёза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стояла" русская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народная песня "Ой, при лужку, при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лужке" русская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народная песня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3D7AB6" w:rsidRDefault="009C1640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Разучивание и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исполнение вокальных упражнений, песен,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построенных на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элементах звукоряда;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Устныйопрос;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640" w:rsidRPr="009C1640" w:rsidRDefault="009C1640" w:rsidP="00192967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https://resh.edu.ru/ https://ped-kopilka.ru/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http://bi2o2t.ru/training/sub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https://www.soloveycenter.pro/ https://onlyege.ru/ege/vpr- 4/vpr-matematika-4/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>https://onlinetestpad.com/ru/tests https://www.klass39.ru/klassnye-resursy</w:t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/ </w:t>
            </w:r>
            <w:r w:rsidRPr="009C1640">
              <w:rPr>
                <w:rFonts w:ascii="Sitka Banner" w:hAnsi="Sitka Banner"/>
                <w:sz w:val="20"/>
                <w:szCs w:val="20"/>
              </w:rPr>
              <w:br/>
            </w:r>
          </w:p>
        </w:tc>
      </w:tr>
    </w:tbl>
    <w:p w:rsidR="006D0BFC" w:rsidRPr="009C1640" w:rsidRDefault="006D0BFC">
      <w:pPr>
        <w:rPr>
          <w:rFonts w:ascii="Sitka Banner" w:hAnsi="Sitka Banner"/>
          <w:sz w:val="20"/>
          <w:szCs w:val="20"/>
        </w:rPr>
        <w:sectPr w:rsidR="006D0BFC" w:rsidRPr="009C1640">
          <w:pgSz w:w="16840" w:h="11900"/>
          <w:pgMar w:top="284" w:right="640" w:bottom="3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D0BFC" w:rsidRPr="009C1640" w:rsidRDefault="006D0BFC">
      <w:pPr>
        <w:autoSpaceDE w:val="0"/>
        <w:autoSpaceDN w:val="0"/>
        <w:spacing w:after="66" w:line="220" w:lineRule="exact"/>
        <w:rPr>
          <w:rFonts w:ascii="Sitka Banner" w:hAnsi="Sitka Banner"/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516"/>
        <w:gridCol w:w="850"/>
        <w:gridCol w:w="851"/>
        <w:gridCol w:w="829"/>
        <w:gridCol w:w="2078"/>
        <w:gridCol w:w="1524"/>
        <w:gridCol w:w="1526"/>
        <w:gridCol w:w="864"/>
        <w:gridCol w:w="1874"/>
        <w:gridCol w:w="828"/>
        <w:gridCol w:w="2294"/>
      </w:tblGrid>
      <w:tr w:rsidR="006D0BFC" w:rsidRPr="009C1640" w:rsidTr="003C2B40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3.3.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Ритм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0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Г.Свиридов "Время,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вперёд!" П.И.Чайковский "Марш деревянных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солдатиков" С.С.Прокофьев "Полночь" из балета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"Золушка" Т.Левина "Тик-так"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Г.Струве "Песенка о гамме" "33 родных сестрицы"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"Во поле берёза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стояла" русская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народная песня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песня "Моя Россия" Г.Струве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"Ой, сад во дворе" русская народная песня "Во поле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берёза стояла"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русская народная песня "Ой, блины, блины, блины"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русская 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D7AB6" w:rsidRDefault="006D0BFC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  <w:lang w:val="ru-RU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Слушание музыкальных произведений с ярко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выраженным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ритмическим рисунком, воспроизведение данного ритма по памяти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(хлопками).;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Устныйопрос;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245F42" w:rsidRDefault="00245F42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18"/>
                <w:szCs w:val="18"/>
              </w:rPr>
            </w:pP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https://resh.edu.ru/ https://ped-kopilka.ru/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http://bi2o2t.ru/training/sub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https://www.soloveycenter.pro/ https://onlyege.ru/ege/vpr- 4/vpr-matematika-4/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https://onlinetestpad.com/ru/tests https://www.klass39.ru/klassnye-resursy/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</w:p>
        </w:tc>
      </w:tr>
      <w:tr w:rsidR="006D0BFC" w:rsidRPr="009C1640" w:rsidTr="003C2B40">
        <w:trPr>
          <w:trHeight w:hRule="exact" w:val="24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3.4.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Ритмическийрисунок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0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А. Петров "Веселый марш" из к/ф "Старая сказка"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Г.Свиридов "Время,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вперёд!" П.И.Чайковский "Марш деревянных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солдатиков" С.С.Прокофьев "Полночь" из балета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"Золушка" Т.Левина "Тик-так"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И.Крутой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"Первоклассники" "Во поле берёза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стояла" русская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народная песня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А.Александров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"Гимн России"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"Ой, сад во дворе" русская народная песня "Во поле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берёза стояла"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русская народная песня "Ой, блины, блины, блины"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русская 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D7AB6" w:rsidRDefault="006D0BFC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  <w:lang w:val="ru-RU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Исполнение,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импровизация с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помощью звучащих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жестов (хлопки, шлепки, притопы) и/или ударных инструментов простых ритмов.;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Устныйопрос;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245F42" w:rsidRDefault="00245F42" w:rsidP="00192967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18"/>
                <w:szCs w:val="18"/>
              </w:rPr>
            </w:pP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https://resh.edu.ru/ https://ped-kopilka.ru/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http://bi2o2t.ru/training/sub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https://www.soloveycenter.pro/ https://onlyege.ru/ege/vpr- 4/vpr-matematika-4/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https://onlinetestpad.com/ru/tests https://www.klass39.ru/klassnye-resursy/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</w:p>
        </w:tc>
      </w:tr>
      <w:tr w:rsidR="006D0BFC" w:rsidRPr="009C1640" w:rsidTr="003C2B40">
        <w:trPr>
          <w:trHeight w:hRule="exact" w:val="350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Итогопомодулю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0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3</w:t>
            </w:r>
          </w:p>
        </w:tc>
        <w:tc>
          <w:tcPr>
            <w:tcW w:w="12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6D0BFC" w:rsidP="009C1640">
            <w:pPr>
              <w:spacing w:after="0" w:line="240" w:lineRule="auto"/>
              <w:rPr>
                <w:rFonts w:ascii="Sitka Banner" w:hAnsi="Sitka Banner"/>
                <w:sz w:val="20"/>
                <w:szCs w:val="20"/>
              </w:rPr>
            </w:pPr>
          </w:p>
        </w:tc>
      </w:tr>
      <w:tr w:rsidR="006D0BFC" w:rsidRPr="009C1640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Модуль 4.</w:t>
            </w:r>
            <w:r w:rsidRPr="009C1640">
              <w:rPr>
                <w:rFonts w:ascii="Sitka Banner" w:eastAsia="Times New Roman" w:hAnsi="Sitka Banner"/>
                <w:b/>
                <w:color w:val="000000"/>
                <w:w w:val="97"/>
                <w:sz w:val="20"/>
                <w:szCs w:val="20"/>
              </w:rPr>
              <w:t>Классическаямузыка</w:t>
            </w:r>
          </w:p>
        </w:tc>
      </w:tr>
      <w:tr w:rsidR="006D0BFC" w:rsidRPr="009C1640" w:rsidTr="003C2B40">
        <w:trPr>
          <w:trHeight w:hRule="exact" w:val="24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4.1.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Композиторы —детям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0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П.И.Чайковский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"Щелкунчик" М.И.Глинка "Жаворонок"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С.С.Прокофьев "Пятнашки" из фортепианного цикла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"Детская музыка"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С.С.Прокофьев "Марш" из оперы "Любовь к трём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апельсинам"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песня "Моя Россия" Г.СтрувеИ.Крутой "Первоклассники" "Во поле берёза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стояла" русская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народная песня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А.Александров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"Гимн России"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Л. В. Бетховен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"Сурок"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"Ой, сад во дворе" русская народная песня "Во поле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берёза стояла"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русская 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D7AB6" w:rsidRDefault="006D0BFC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  <w:lang w:val="ru-RU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Слушание музыки,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определение основного характера, музыкально-выразительных средств, использованных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композитором. Подбор эпитетов, иллюстраций к музыке. Определение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жанра.;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Устныйопрос;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245F42" w:rsidRDefault="00245F42" w:rsidP="00192967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18"/>
                <w:szCs w:val="18"/>
              </w:rPr>
            </w:pP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https://resh.edu.ru/ https://ped-kopilka.ru/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http://bi2o2t.ru/training/sub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https://www.soloveycenter.pro/ https://onlyege.ru/ege/vpr- 4/vpr-matematika-4/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https://onlinetestpad.com/ru/tests https://www.klass39.ru/klassnye-resursy/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</w:p>
        </w:tc>
      </w:tr>
      <w:tr w:rsidR="006D0BFC" w:rsidRPr="009C1640" w:rsidTr="003C2B40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4.2.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Оркестр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0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С.С.Прокофьев "Марш" из оперы "Любовь к трём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апельсинам"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А. Петров "Веселый марш" из к/ф "Старая сказка"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Г.Свиридов "Время,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вперёд!"П.И.Чайковский "Марш деревянных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солдатиков" С.С.Прокофьев "Полночь" из балета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"Золушка"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И.Крутой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"Первоклассники" "Во поле берёза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стояла" русская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народная песня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А.Александров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"Гимн России"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Л. В. Бетховен "Сурок"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17.11.2022 01.12.2022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Слушание музыки в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исполнении оркестра. Просмотр видеозаписи.</w:t>
            </w:r>
          </w:p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Диалог с учителем о роли дирижёра.;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Устныйопрос;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245F42" w:rsidRDefault="00245F42" w:rsidP="00192967">
            <w:pPr>
              <w:autoSpaceDE w:val="0"/>
              <w:autoSpaceDN w:val="0"/>
              <w:spacing w:after="0" w:line="240" w:lineRule="auto"/>
              <w:rPr>
                <w:rFonts w:ascii="Sitka Banner" w:hAnsi="Sitka Banner"/>
                <w:sz w:val="18"/>
                <w:szCs w:val="18"/>
              </w:rPr>
            </w:pP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https://resh.edu.ru/ https://ped-kopilka.ru/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http://bi2o2t.ru/training/sub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https://www.soloveycenter.pro/ https://onlyege.ru/ege/vpr- 4/vpr-matematika-4/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https://onlinetestpad.com/ru/tests https://www.klass39.ru/klassnye-resursy/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</w:p>
        </w:tc>
      </w:tr>
    </w:tbl>
    <w:p w:rsidR="006D0BFC" w:rsidRPr="009C1640" w:rsidRDefault="006D0BFC">
      <w:pPr>
        <w:autoSpaceDE w:val="0"/>
        <w:autoSpaceDN w:val="0"/>
        <w:spacing w:after="0" w:line="14" w:lineRule="exact"/>
        <w:rPr>
          <w:rFonts w:ascii="Sitka Banner" w:hAnsi="Sitka Banner"/>
          <w:sz w:val="20"/>
          <w:szCs w:val="20"/>
        </w:rPr>
      </w:pPr>
    </w:p>
    <w:p w:rsidR="006D0BFC" w:rsidRPr="009C1640" w:rsidRDefault="006D0BFC">
      <w:pPr>
        <w:rPr>
          <w:rFonts w:ascii="Sitka Banner" w:hAnsi="Sitka Banner"/>
          <w:sz w:val="20"/>
          <w:szCs w:val="20"/>
        </w:rPr>
        <w:sectPr w:rsidR="006D0BFC" w:rsidRPr="009C1640">
          <w:pgSz w:w="16840" w:h="11900"/>
          <w:pgMar w:top="284" w:right="640" w:bottom="3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D0BFC" w:rsidRPr="009C1640" w:rsidRDefault="006D0BFC">
      <w:pPr>
        <w:autoSpaceDE w:val="0"/>
        <w:autoSpaceDN w:val="0"/>
        <w:spacing w:after="66" w:line="220" w:lineRule="exact"/>
        <w:rPr>
          <w:rFonts w:ascii="Sitka Banner" w:hAnsi="Sitka Banner"/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516"/>
        <w:gridCol w:w="850"/>
        <w:gridCol w:w="851"/>
        <w:gridCol w:w="829"/>
        <w:gridCol w:w="2078"/>
        <w:gridCol w:w="1524"/>
        <w:gridCol w:w="1526"/>
        <w:gridCol w:w="864"/>
        <w:gridCol w:w="1874"/>
        <w:gridCol w:w="828"/>
        <w:gridCol w:w="2294"/>
      </w:tblGrid>
      <w:tr w:rsidR="006D0BFC" w:rsidRPr="009C1640" w:rsidTr="003C2B40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4.3.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252"/>
              <w:jc w:val="both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Музыкальныеинструменты. Фортепиано.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0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П. И Чайковский "Детский альбом" (пьесы "Игра в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лошадки", "Вальс",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"Мазурка", "Новая кукла", "Камаринская" "Старинная "Францухская песенка", "В церкви" и др.)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В. Шаинский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"Первоклашка-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первоклассник" "Во поле берёза стояла" русская народная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песня И.Крутой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"Первоклассники"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Л. В. Бетховен "Сурок"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6D0BFC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Разбираем инструмент —наглядная демонстрация внутреннего устройства акустического пианино.;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Устныйопрос;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245F42" w:rsidRDefault="00245F42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18"/>
                <w:szCs w:val="18"/>
              </w:rPr>
            </w:pP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https://resh.edu.ru/ https://ped-kopilka.ru/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http://bi2o2t.ru/training/sub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https://www.soloveycenter.pro/ https://onlyege.ru/ege/vpr- 4/vpr-matematika-4/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https://onlinetestpad.com/ru/tests https://www.klass39.ru/klassnye-resursy/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</w:p>
        </w:tc>
      </w:tr>
      <w:tr w:rsidR="006D0BFC" w:rsidRPr="009C1640" w:rsidTr="003C2B40">
        <w:trPr>
          <w:trHeight w:hRule="exact" w:val="348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Итогопомодулю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0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5</w:t>
            </w:r>
          </w:p>
        </w:tc>
        <w:tc>
          <w:tcPr>
            <w:tcW w:w="12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6D0BFC" w:rsidP="009C1640">
            <w:pPr>
              <w:spacing w:after="0" w:line="240" w:lineRule="auto"/>
              <w:rPr>
                <w:rFonts w:ascii="Sitka Banner" w:hAnsi="Sitka Banner"/>
                <w:sz w:val="20"/>
                <w:szCs w:val="20"/>
              </w:rPr>
            </w:pPr>
          </w:p>
        </w:tc>
      </w:tr>
      <w:tr w:rsidR="006D0BFC" w:rsidRPr="009C1640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Модуль 5.</w:t>
            </w:r>
            <w:r w:rsidRPr="009C1640">
              <w:rPr>
                <w:rFonts w:ascii="Sitka Banner" w:eastAsia="Times New Roman" w:hAnsi="Sitka Banner"/>
                <w:b/>
                <w:color w:val="000000"/>
                <w:w w:val="97"/>
                <w:sz w:val="20"/>
                <w:szCs w:val="20"/>
              </w:rPr>
              <w:t>Духовнаямузыка</w:t>
            </w:r>
          </w:p>
        </w:tc>
      </w:tr>
      <w:tr w:rsidR="006D0BFC" w:rsidRPr="009C1640" w:rsidTr="003C2B40">
        <w:trPr>
          <w:trHeight w:hRule="exact" w:val="25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5.1.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Песни</w:t>
            </w:r>
            <w:r w:rsidRPr="009C1640">
              <w:rPr>
                <w:rFonts w:ascii="Sitka Banner" w:hAnsi="Sitka Banner"/>
                <w:sz w:val="20"/>
                <w:szCs w:val="20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верующих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0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П.И. Чайковский "Детский альбом" (пьесы "Уренняя молитва" и "В церкви"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"Прадедушка"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А.Ермолов песня "Моя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Россия" Г.Струве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Л. В. Бетховен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"Сурок"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"Во поле берёза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стояла" русская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народная песня "Ой, блины, блины,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блины" русская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народная песня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"Светит месяц,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светит ясный"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русская народная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D7AB6" w:rsidRDefault="006D0BFC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  <w:lang w:val="ru-RU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Знакомство с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произведениями светской музыки, в которых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воплощены молитвенные интонации, используется хоральный склад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звучания.;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Устныйопрос;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245F42" w:rsidRDefault="00245F42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18"/>
                <w:szCs w:val="18"/>
              </w:rPr>
            </w:pP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https://resh.edu.ru/ https://ped-kopilka.ru/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http://bi2o2t.ru/training/sub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https://www.soloveycenter.pro/ https://onlyege.ru/ege/vpr- 4/vpr-matematika-4/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https://onlinetestpad.com/ru/tests https://www.klass39.ru/klassnye-resursy/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</w:p>
        </w:tc>
      </w:tr>
      <w:tr w:rsidR="006D0BFC" w:rsidRPr="009C1640" w:rsidTr="003C2B40">
        <w:trPr>
          <w:trHeight w:hRule="exact" w:val="348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Итогопомодулю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0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2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6D0BFC" w:rsidP="009C1640">
            <w:pPr>
              <w:spacing w:after="0" w:line="240" w:lineRule="auto"/>
              <w:rPr>
                <w:rFonts w:ascii="Sitka Banner" w:hAnsi="Sitka Banner"/>
                <w:sz w:val="20"/>
                <w:szCs w:val="20"/>
              </w:rPr>
            </w:pPr>
          </w:p>
        </w:tc>
      </w:tr>
      <w:tr w:rsidR="006D0BFC" w:rsidRPr="009C1640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Модуль 6.</w:t>
            </w:r>
            <w:r w:rsidRPr="009C1640">
              <w:rPr>
                <w:rFonts w:ascii="Sitka Banner" w:eastAsia="Times New Roman" w:hAnsi="Sitka Banner"/>
                <w:b/>
                <w:color w:val="000000"/>
                <w:w w:val="97"/>
                <w:sz w:val="20"/>
                <w:szCs w:val="20"/>
              </w:rPr>
              <w:t>НароднаямузыкаРоссии</w:t>
            </w:r>
          </w:p>
        </w:tc>
      </w:tr>
      <w:tr w:rsidR="006D0BFC" w:rsidRPr="009C1640" w:rsidTr="003C2B40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6.1.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Край, в котором ты живёшь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0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Ю.Чичков "Здравствуй, Родина моя"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Д.Б.Кабалевский "Наш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край" Г.Струве "Моя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Россия" Г.Струве "Что мы Родиной зовём"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Д.Б.Кабалевский "Наш край"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Г.Струве "Моя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Россия"песня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Г.Струве "33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родных сестрицы"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"Ой, блины, блины, блины" русская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D7AB6" w:rsidRDefault="006D0BFC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  <w:lang w:val="ru-RU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Разучивание, исполнение образцов традиционного фольклора своей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местности, песен,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посвящённых своей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малой родине, песен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композиторов-земляков.;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Устныйопрос;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245F42" w:rsidRDefault="00245F42" w:rsidP="00192967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18"/>
                <w:szCs w:val="18"/>
              </w:rPr>
            </w:pP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https://resh.edu.ru/ https://ped-kopilka.ru/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http://bi2o2t.ru/training/sub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https://www.soloveycenter.pro/ https://onlyege.ru/ege/vpr- 4/vpr-matematika-4/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https://onlinetestpad.com/ru/tests https://www.klass39.ru/klassnye-resursy/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</w:p>
        </w:tc>
      </w:tr>
    </w:tbl>
    <w:p w:rsidR="006D0BFC" w:rsidRPr="009C1640" w:rsidRDefault="006D0BFC">
      <w:pPr>
        <w:autoSpaceDE w:val="0"/>
        <w:autoSpaceDN w:val="0"/>
        <w:spacing w:after="0" w:line="14" w:lineRule="exact"/>
        <w:rPr>
          <w:rFonts w:ascii="Sitka Banner" w:hAnsi="Sitka Banner"/>
          <w:sz w:val="20"/>
          <w:szCs w:val="20"/>
        </w:rPr>
      </w:pPr>
    </w:p>
    <w:p w:rsidR="006D0BFC" w:rsidRPr="009C1640" w:rsidRDefault="006D0BFC">
      <w:pPr>
        <w:rPr>
          <w:rFonts w:ascii="Sitka Banner" w:hAnsi="Sitka Banner"/>
          <w:sz w:val="20"/>
          <w:szCs w:val="20"/>
        </w:rPr>
        <w:sectPr w:rsidR="006D0BFC" w:rsidRPr="009C1640">
          <w:pgSz w:w="16840" w:h="11900"/>
          <w:pgMar w:top="284" w:right="640" w:bottom="12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D0BFC" w:rsidRPr="009C1640" w:rsidRDefault="006D0BFC">
      <w:pPr>
        <w:autoSpaceDE w:val="0"/>
        <w:autoSpaceDN w:val="0"/>
        <w:spacing w:after="66" w:line="220" w:lineRule="exact"/>
        <w:rPr>
          <w:rFonts w:ascii="Sitka Banner" w:hAnsi="Sitka Banner"/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516"/>
        <w:gridCol w:w="850"/>
        <w:gridCol w:w="851"/>
        <w:gridCol w:w="829"/>
        <w:gridCol w:w="2078"/>
        <w:gridCol w:w="1524"/>
        <w:gridCol w:w="1526"/>
        <w:gridCol w:w="864"/>
        <w:gridCol w:w="1874"/>
        <w:gridCol w:w="828"/>
        <w:gridCol w:w="2294"/>
      </w:tblGrid>
      <w:tr w:rsidR="006D0BFC" w:rsidRPr="009C1640" w:rsidTr="003C2B40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6.2.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Русский</w:t>
            </w:r>
            <w:r w:rsidRPr="009C1640">
              <w:rPr>
                <w:rFonts w:ascii="Sitka Banner" w:hAnsi="Sitka Banner"/>
                <w:sz w:val="20"/>
                <w:szCs w:val="20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фольклор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0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Кант "О, дивный остров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Валаам" колыбельная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русская народная песня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"Люли-люленьки" ("Люли-люленьки, да налетали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гуленьки..."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песня "Моя Россия" Г.Струве "33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родных сестрицы"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"Светит месяц,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светит ясный"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русская 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D7AB6" w:rsidRDefault="006D0BFC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  <w:lang w:val="ru-RU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Разучивание, исполнение русских народных песен разных жанров.;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Устныйопрос;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245F42" w:rsidRDefault="00245F42" w:rsidP="00192967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18"/>
                <w:szCs w:val="18"/>
              </w:rPr>
            </w:pP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https://resh.edu.ru/ https://ped-kopilka.ru/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http://bi2o2t.ru/training/sub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https://www.soloveycenter.pro/ https://onlyege.ru/ege/vpr- 4/vpr-matematika-4/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18"/>
                <w:szCs w:val="18"/>
              </w:rPr>
              <w:t xml:space="preserve">https://onlinetestpad.com/ru/tests https://www.klass39.ru/klassnye-resursy/ </w:t>
            </w:r>
            <w:r w:rsidRPr="00245F42">
              <w:rPr>
                <w:rFonts w:ascii="Sitka Banner" w:hAnsi="Sitka Banner"/>
                <w:sz w:val="18"/>
                <w:szCs w:val="18"/>
              </w:rPr>
              <w:br/>
            </w:r>
          </w:p>
        </w:tc>
      </w:tr>
      <w:tr w:rsidR="006D0BFC" w:rsidRPr="009C1640" w:rsidTr="003C2B40">
        <w:trPr>
          <w:trHeight w:hRule="exact" w:val="348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Итогопомодулю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0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2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6D0BFC" w:rsidP="009C1640">
            <w:pPr>
              <w:spacing w:after="0" w:line="240" w:lineRule="auto"/>
              <w:rPr>
                <w:rFonts w:ascii="Sitka Banner" w:hAnsi="Sitka Banner"/>
                <w:sz w:val="20"/>
                <w:szCs w:val="20"/>
              </w:rPr>
            </w:pPr>
          </w:p>
        </w:tc>
      </w:tr>
      <w:tr w:rsidR="006D0BFC" w:rsidRPr="00A56C5C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Модуль 7. </w:t>
            </w:r>
            <w:r w:rsidRPr="009C1640">
              <w:rPr>
                <w:rFonts w:ascii="Sitka Banner" w:eastAsia="Times New Roman" w:hAnsi="Sitka Banner"/>
                <w:b/>
                <w:color w:val="000000"/>
                <w:w w:val="97"/>
                <w:sz w:val="20"/>
                <w:szCs w:val="20"/>
                <w:lang w:val="ru-RU"/>
              </w:rPr>
              <w:t>Музыка в жизни человека</w:t>
            </w:r>
          </w:p>
        </w:tc>
      </w:tr>
      <w:tr w:rsidR="006D0BFC" w:rsidRPr="009C1640" w:rsidTr="003C2B40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7.1.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Музыкальныепейзажи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0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"Песенка- зарядка" В.</w:t>
            </w:r>
          </w:p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Богатырёв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П.И. Чайквский "Детскийй альбом" (пьесы "Зимнее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утро", "Русская песня",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"Мужик на гармонике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играет", "Немецкая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песенка", "Сладкая грёза", "Песня жаворонка").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"Прадедушка"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А.Ермолов песня "Моя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Россия" Г.Струве "Во поле берёза стояла" русская народная песня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Л. В. Бетховен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"Сурок"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"Во поле берёза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стояла" русская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народная песня "Ой, блины, блины,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блины" русская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народная песня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"Светит месяц,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светит ясный"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русская народная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D7AB6" w:rsidRDefault="006D0BFC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  <w:lang w:val="ru-RU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Слушание произведений программной музыки,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посвящённой образам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природы. Подбор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эпитетов для описания настроения, характера музыки. Сопоставление музыки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с произведениями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изобразительного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искусства.;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Устныйопрос;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245F42" w:rsidRDefault="00245F42" w:rsidP="00192967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245F42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https://resh.edu.ru/ https://ped-kopilka.ru/ </w:t>
            </w:r>
            <w:r w:rsidRPr="00245F42">
              <w:rPr>
                <w:rFonts w:ascii="Sitka Banner" w:hAnsi="Sitka Banner"/>
                <w:sz w:val="20"/>
                <w:szCs w:val="20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http://bi2o2t.ru/training/sub </w:t>
            </w:r>
            <w:r w:rsidRPr="00245F42">
              <w:rPr>
                <w:rFonts w:ascii="Sitka Banner" w:hAnsi="Sitka Banner"/>
                <w:sz w:val="20"/>
                <w:szCs w:val="20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https://www.soloveycenter.pro/ https://onlyege.ru/ege/vpr- 4/vpr-matematika-4/ </w:t>
            </w:r>
            <w:r w:rsidRPr="00245F42">
              <w:rPr>
                <w:rFonts w:ascii="Sitka Banner" w:hAnsi="Sitka Banner"/>
                <w:sz w:val="20"/>
                <w:szCs w:val="20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https://onlinetestpad.com/ru/tests https://www.klass39.ru/klassnye-resursy/ </w:t>
            </w:r>
            <w:r w:rsidRPr="00245F42">
              <w:rPr>
                <w:rFonts w:ascii="Sitka Banner" w:hAnsi="Sitka Banner"/>
                <w:sz w:val="20"/>
                <w:szCs w:val="20"/>
              </w:rPr>
              <w:br/>
            </w:r>
          </w:p>
        </w:tc>
      </w:tr>
      <w:tr w:rsidR="006D0BFC" w:rsidRPr="009C1640" w:rsidTr="003C2B40">
        <w:trPr>
          <w:trHeight w:hRule="exact" w:val="25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7.2.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Музыкальныепортреты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0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Музыкально- ритмическая игра "Кто живёт в лесу"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Танец "Пяточка носочек", "Ты потопай вместе с нами топ и топ" П.И. Чайквский "Детскийй альбом" (пьесы "Мама", "Болезнь куклы", "Нянина сказка", "Баба-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Яга", "Шарманщик поёт").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"Прадедушка"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А.Ермолов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В. Шаинский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"Первоклашка-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первоклассник"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И.Крутой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"Первоклассники"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Л. В. Бетховен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"Сурок"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"Во поле берёза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стояла" русская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народная песня "Ой, блины, блины,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блины" русская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народная песня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"Светит месяц,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светит ясный"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русская народная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D7AB6" w:rsidRDefault="006D0BFC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  <w:lang w:val="ru-RU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Рисование, лепка героя музыкального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произведения;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Устныйопрос;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245F42" w:rsidRDefault="00245F42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245F42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https://resh.edu.ru/ https://ped-kopilka.ru/ </w:t>
            </w:r>
            <w:r w:rsidRPr="00245F42">
              <w:rPr>
                <w:rFonts w:ascii="Sitka Banner" w:hAnsi="Sitka Banner"/>
                <w:sz w:val="20"/>
                <w:szCs w:val="20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http://bi2o2t.ru/training/sub </w:t>
            </w:r>
            <w:r w:rsidRPr="00245F42">
              <w:rPr>
                <w:rFonts w:ascii="Sitka Banner" w:hAnsi="Sitka Banner"/>
                <w:sz w:val="20"/>
                <w:szCs w:val="20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https://www.soloveycenter.pro/ https://onlyege.ru/ege/vpr- 4/vpr-matematika-4/ </w:t>
            </w:r>
            <w:r w:rsidRPr="00245F42">
              <w:rPr>
                <w:rFonts w:ascii="Sitka Banner" w:hAnsi="Sitka Banner"/>
                <w:sz w:val="20"/>
                <w:szCs w:val="20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https://onlinetestpad.com/ru/tests https://www.klass39.ru/klassnye-resursy/ </w:t>
            </w:r>
            <w:r w:rsidRPr="00245F42">
              <w:rPr>
                <w:rFonts w:ascii="Sitka Banner" w:hAnsi="Sitka Banner"/>
                <w:sz w:val="20"/>
                <w:szCs w:val="20"/>
              </w:rPr>
              <w:br/>
            </w:r>
          </w:p>
        </w:tc>
      </w:tr>
    </w:tbl>
    <w:p w:rsidR="006D0BFC" w:rsidRPr="009C1640" w:rsidRDefault="006D0BFC">
      <w:pPr>
        <w:autoSpaceDE w:val="0"/>
        <w:autoSpaceDN w:val="0"/>
        <w:spacing w:after="0" w:line="14" w:lineRule="exact"/>
        <w:rPr>
          <w:rFonts w:ascii="Sitka Banner" w:hAnsi="Sitka Banner"/>
          <w:sz w:val="20"/>
          <w:szCs w:val="20"/>
        </w:rPr>
      </w:pPr>
    </w:p>
    <w:p w:rsidR="006D0BFC" w:rsidRPr="009C1640" w:rsidRDefault="006D0BFC">
      <w:pPr>
        <w:rPr>
          <w:rFonts w:ascii="Sitka Banner" w:hAnsi="Sitka Banner"/>
          <w:sz w:val="20"/>
          <w:szCs w:val="20"/>
        </w:rPr>
        <w:sectPr w:rsidR="006D0BFC" w:rsidRPr="009C1640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D0BFC" w:rsidRPr="009C1640" w:rsidRDefault="006D0BFC">
      <w:pPr>
        <w:autoSpaceDE w:val="0"/>
        <w:autoSpaceDN w:val="0"/>
        <w:spacing w:after="66" w:line="220" w:lineRule="exact"/>
        <w:rPr>
          <w:rFonts w:ascii="Sitka Banner" w:hAnsi="Sitka Banner"/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516"/>
        <w:gridCol w:w="850"/>
        <w:gridCol w:w="851"/>
        <w:gridCol w:w="829"/>
        <w:gridCol w:w="2078"/>
        <w:gridCol w:w="1524"/>
        <w:gridCol w:w="1526"/>
        <w:gridCol w:w="864"/>
        <w:gridCol w:w="1874"/>
        <w:gridCol w:w="828"/>
        <w:gridCol w:w="2294"/>
      </w:tblGrid>
      <w:tr w:rsidR="006D0BFC" w:rsidRPr="009C1640" w:rsidTr="003C2B40">
        <w:trPr>
          <w:trHeight w:hRule="exact"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7.3.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Какой же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праздник без музыки?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0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Музыкальные миниатюры: "Выход волка, лисы,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медведя, зайца."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П.И.Чайковский "Марш" из балета "Щелкунчик"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Г. Гладков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"Походная песня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Маши и Вити" из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к/ф "Новогодние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приключения Маши и Вити"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("Белоснежку мы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найдём...")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Л. Бекман "В лесу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родилась ёлочка"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М. Красев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"Маленькой ёлочке холодно зимой"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В. Шаинскийй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"Папа может"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М. Парцхаладзе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"Мамина песенка"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Г. Гладков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"Походная песня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Маши и Вити" из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к/ф "Новогодние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приключения Маши и Вити"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("Белоснежку мы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найдём...") Л.</w:t>
            </w:r>
          </w:p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Бекман "В лесу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родилась ёлочка"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М. Красев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"Маленькой ёлочке холодно зимой"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В. Шаинскийй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"Папа может" М.</w:t>
            </w:r>
          </w:p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Парцхаладзе</w:t>
            </w:r>
            <w:r w:rsidRPr="009C1640">
              <w:rPr>
                <w:rFonts w:ascii="Sitka Banner" w:hAnsi="Sitka Banner"/>
                <w:sz w:val="20"/>
                <w:szCs w:val="20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"Маминапесенка"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6D0BFC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Слушание произведений торжественного,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праздничного характера.</w:t>
            </w:r>
          </w:p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«Дирижирование»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фрагментами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произведений. Конкурс на лучшего «дирижёра»;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Устныйопрос;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245F42" w:rsidRDefault="00245F42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245F42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https://resh.edu.ru/ https://ped-kopilka.ru/ </w:t>
            </w:r>
            <w:r w:rsidRPr="00245F42">
              <w:rPr>
                <w:rFonts w:ascii="Sitka Banner" w:hAnsi="Sitka Banner"/>
                <w:sz w:val="20"/>
                <w:szCs w:val="20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http://bi2o2t.ru/training/sub </w:t>
            </w:r>
            <w:r w:rsidRPr="00245F42">
              <w:rPr>
                <w:rFonts w:ascii="Sitka Banner" w:hAnsi="Sitka Banner"/>
                <w:sz w:val="20"/>
                <w:szCs w:val="20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https://www.soloveycenter.pro/ https://onlyege.ru/ege/vpr- 4/vpr-matematika-4/ </w:t>
            </w:r>
            <w:r w:rsidRPr="00245F42">
              <w:rPr>
                <w:rFonts w:ascii="Sitka Banner" w:hAnsi="Sitka Banner"/>
                <w:sz w:val="20"/>
                <w:szCs w:val="20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https://onlinetestpad.com/ru/tests https://www.klass39.ru/klassnye-resursy/ </w:t>
            </w:r>
            <w:r w:rsidRPr="00245F42">
              <w:rPr>
                <w:rFonts w:ascii="Sitka Banner" w:hAnsi="Sitka Banner"/>
                <w:sz w:val="20"/>
                <w:szCs w:val="20"/>
              </w:rPr>
              <w:br/>
            </w:r>
          </w:p>
        </w:tc>
      </w:tr>
      <w:tr w:rsidR="006D0BFC" w:rsidRPr="009C1640" w:rsidTr="003C2B40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7.4.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Музыка на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войне, музыка о войне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0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И. Шварц "Ленинградцы" ("Им было всего лишь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тринадцать...") Е.</w:t>
            </w:r>
          </w:p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Петерсбурский "Двадцать второго июня, ровно в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четыре часа..."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И. Шварц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"Ленинградцы"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("Им было всего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лишь тринадцать...") М. Блантер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"Катюша"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"Прадедушка"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А.Ермолов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В. Шаинский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"Первоклашка-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первоклассник"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В. Шаинскийй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"Папа может" М.</w:t>
            </w:r>
          </w:p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Блантер "Катюша" И. Шварц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"Ленинградцы"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("Им было всего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лишь тринадцать...")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D7AB6" w:rsidRDefault="006D0BFC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  <w:lang w:val="ru-RU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Чтение учебных и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художественных текстов, посвящённых военной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музыке. Слушание,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исполнение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музыкальных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произведений военной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тематики. Знакомство с историей их сочинения и исполнения;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Устныйопрос;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245F42" w:rsidRDefault="00245F42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245F42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https://resh.edu.ru/ https://ped-kopilka.ru/ </w:t>
            </w:r>
            <w:r w:rsidRPr="00245F42">
              <w:rPr>
                <w:rFonts w:ascii="Sitka Banner" w:hAnsi="Sitka Banner"/>
                <w:sz w:val="20"/>
                <w:szCs w:val="20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http://bi2o2t.ru/training/sub </w:t>
            </w:r>
            <w:r w:rsidRPr="00245F42">
              <w:rPr>
                <w:rFonts w:ascii="Sitka Banner" w:hAnsi="Sitka Banner"/>
                <w:sz w:val="20"/>
                <w:szCs w:val="20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https://www.soloveycenter.pro/  https://onlyege.ru/ege/vpr- 4/vpr-matematika-4/ </w:t>
            </w:r>
            <w:r w:rsidRPr="00245F42">
              <w:rPr>
                <w:rFonts w:ascii="Sitka Banner" w:hAnsi="Sitka Banner"/>
                <w:sz w:val="20"/>
                <w:szCs w:val="20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https://onlinetestpad.com/ru/tests https://www.klass39.ru/klassnye-resursy/ </w:t>
            </w:r>
            <w:r w:rsidRPr="00245F42">
              <w:rPr>
                <w:rFonts w:ascii="Sitka Banner" w:hAnsi="Sitka Banner"/>
                <w:sz w:val="20"/>
                <w:szCs w:val="20"/>
              </w:rPr>
              <w:br/>
            </w:r>
          </w:p>
        </w:tc>
      </w:tr>
      <w:tr w:rsidR="006D0BFC" w:rsidRPr="009C1640" w:rsidTr="003C2B40">
        <w:trPr>
          <w:trHeight w:hRule="exact" w:val="348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Итогопомодулю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0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7</w:t>
            </w:r>
          </w:p>
        </w:tc>
        <w:tc>
          <w:tcPr>
            <w:tcW w:w="12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6D0BFC" w:rsidP="009C1640">
            <w:pPr>
              <w:spacing w:after="0" w:line="240" w:lineRule="auto"/>
              <w:rPr>
                <w:rFonts w:ascii="Sitka Banner" w:hAnsi="Sitka Banner"/>
                <w:sz w:val="20"/>
                <w:szCs w:val="20"/>
              </w:rPr>
            </w:pPr>
          </w:p>
        </w:tc>
      </w:tr>
      <w:tr w:rsidR="006D0BFC" w:rsidRPr="009C1640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Модуль 8.</w:t>
            </w:r>
            <w:r w:rsidRPr="009C1640">
              <w:rPr>
                <w:rFonts w:ascii="Sitka Banner" w:eastAsia="Times New Roman" w:hAnsi="Sitka Banner"/>
                <w:b/>
                <w:color w:val="000000"/>
                <w:w w:val="97"/>
                <w:sz w:val="20"/>
                <w:szCs w:val="20"/>
              </w:rPr>
              <w:t>Музыкальнаяграмота</w:t>
            </w:r>
          </w:p>
        </w:tc>
      </w:tr>
      <w:tr w:rsidR="006D0BFC" w:rsidRPr="009C1640" w:rsidTr="003C2B40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8.1.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Высотазвуков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0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опера-сказка М.Красева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"Муха- Цокотуха"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"Капельки" В.Павленко В. Шаинский "Пропала собака"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В. Шаинский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"Пропала собака" М. Блантер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"Катюша"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"Прадедушка"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А.Ермолов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В. Шаинский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"Первоклашка-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первоклассник"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В. Шаинскийй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"Папа может" М.</w:t>
            </w:r>
          </w:p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Парцхаладзе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"Мамина песенка"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Л. В. Бетховен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"Сурок"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"Во поле берёза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стояла" русская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народная песня "Ой, блины, блины,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блины" русская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народная песня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"Светит месяц,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светит ясный"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русская народная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D7AB6" w:rsidRDefault="006D0BFC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  <w:lang w:val="ru-RU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Освоение понятий«выше-ниже».</w:t>
            </w:r>
          </w:p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Определение на слух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принадлежности звуков к одному из регистров.</w:t>
            </w:r>
          </w:p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Прослеживание по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нотной записи отдельных мотивов, фрагментов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знакомых песен,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вычленение знакомых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нот, знаков альтерации.;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Устныйопрос;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245F42" w:rsidRDefault="00245F42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245F42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https://resh.edu.ru/ https://ped-kopilka.ru/ </w:t>
            </w:r>
            <w:r w:rsidRPr="00245F42">
              <w:rPr>
                <w:rFonts w:ascii="Sitka Banner" w:hAnsi="Sitka Banner"/>
                <w:sz w:val="20"/>
                <w:szCs w:val="20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http://bi2o2t.ru/training/sub </w:t>
            </w:r>
            <w:r w:rsidRPr="00245F42">
              <w:rPr>
                <w:rFonts w:ascii="Sitka Banner" w:hAnsi="Sitka Banner"/>
                <w:sz w:val="20"/>
                <w:szCs w:val="20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https://www.soloveycenter.pro/ https://onlyege.ru/ege/vpr- 4/vpr-matematika-4/ </w:t>
            </w:r>
            <w:r w:rsidRPr="00245F42">
              <w:rPr>
                <w:rFonts w:ascii="Sitka Banner" w:hAnsi="Sitka Banner"/>
                <w:sz w:val="20"/>
                <w:szCs w:val="20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https://onlinetestpad.com/ru/tests https://www.klass39.ru/klassnye-resursy/ </w:t>
            </w:r>
            <w:r w:rsidRPr="00245F42">
              <w:rPr>
                <w:rFonts w:ascii="Sitka Banner" w:hAnsi="Sitka Banner"/>
                <w:sz w:val="20"/>
                <w:szCs w:val="20"/>
              </w:rPr>
              <w:br/>
            </w:r>
          </w:p>
        </w:tc>
      </w:tr>
      <w:tr w:rsidR="006D0BFC" w:rsidRPr="009C1640" w:rsidTr="003C2B40">
        <w:trPr>
          <w:trHeight w:hRule="exact" w:val="348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Итогопомодулю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2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6D0BFC">
            <w:pPr>
              <w:rPr>
                <w:rFonts w:ascii="Sitka Banner" w:hAnsi="Sitka Banner"/>
                <w:sz w:val="20"/>
                <w:szCs w:val="20"/>
              </w:rPr>
            </w:pPr>
          </w:p>
        </w:tc>
      </w:tr>
      <w:tr w:rsidR="006D0BFC" w:rsidRPr="009C1640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Модуль 9. </w:t>
            </w:r>
            <w:r w:rsidRPr="009C1640">
              <w:rPr>
                <w:rFonts w:ascii="Sitka Banner" w:eastAsia="Times New Roman" w:hAnsi="Sitka Banner"/>
                <w:b/>
                <w:color w:val="000000"/>
                <w:w w:val="97"/>
                <w:sz w:val="20"/>
                <w:szCs w:val="20"/>
              </w:rPr>
              <w:t>Музыканародовмира</w:t>
            </w:r>
          </w:p>
        </w:tc>
      </w:tr>
    </w:tbl>
    <w:p w:rsidR="006D0BFC" w:rsidRPr="009C1640" w:rsidRDefault="006D0BFC">
      <w:pPr>
        <w:autoSpaceDE w:val="0"/>
        <w:autoSpaceDN w:val="0"/>
        <w:spacing w:after="0" w:line="14" w:lineRule="exact"/>
        <w:rPr>
          <w:rFonts w:ascii="Sitka Banner" w:hAnsi="Sitka Banner"/>
          <w:sz w:val="20"/>
          <w:szCs w:val="20"/>
        </w:rPr>
      </w:pPr>
    </w:p>
    <w:p w:rsidR="006D0BFC" w:rsidRPr="009C1640" w:rsidRDefault="006D0BFC">
      <w:pPr>
        <w:rPr>
          <w:rFonts w:ascii="Sitka Banner" w:hAnsi="Sitka Banner"/>
          <w:sz w:val="20"/>
          <w:szCs w:val="20"/>
        </w:rPr>
        <w:sectPr w:rsidR="006D0BFC" w:rsidRPr="009C1640">
          <w:pgSz w:w="16840" w:h="11900"/>
          <w:pgMar w:top="284" w:right="640" w:bottom="40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D0BFC" w:rsidRPr="009C1640" w:rsidRDefault="006D0BFC">
      <w:pPr>
        <w:autoSpaceDE w:val="0"/>
        <w:autoSpaceDN w:val="0"/>
        <w:spacing w:after="66" w:line="220" w:lineRule="exact"/>
        <w:rPr>
          <w:rFonts w:ascii="Sitka Banner" w:hAnsi="Sitka Banner"/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516"/>
        <w:gridCol w:w="850"/>
        <w:gridCol w:w="851"/>
        <w:gridCol w:w="829"/>
        <w:gridCol w:w="2078"/>
        <w:gridCol w:w="1524"/>
        <w:gridCol w:w="1526"/>
        <w:gridCol w:w="864"/>
        <w:gridCol w:w="1874"/>
        <w:gridCol w:w="828"/>
        <w:gridCol w:w="2294"/>
      </w:tblGrid>
      <w:tr w:rsidR="006D0BFC" w:rsidRPr="009C1640" w:rsidTr="003C2B40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9.1.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Музыканашихсоседей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0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Польские народные танцы: мазурка, краковяк, куявяк, оберек, полонез.</w:t>
            </w:r>
          </w:p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Польские народные песни "Висла", "Жаворонок".</w:t>
            </w:r>
          </w:p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Ф.Шопен "Полонез" си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бемоль мажор и "Мазурка" ля минор.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В. Шаинский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"Пропала собака" М. Блантер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"Катюша"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"Прадедушка"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А.Ермолов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В. Шаинский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"Первоклашка-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первоклассник"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Л. В. Бетховен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"Сурок" Польская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народная песня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"Висла"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"Во поле берёза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стояла" русская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народная песня "Ой, блины, блины,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блины" русская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народная песня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"Светит месяц,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светит ясный"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русская народная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D7AB6" w:rsidRDefault="006D0BFC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  <w:lang w:val="ru-RU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Знакомство с внешним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видом, особенностями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исполнения и звучания народных инструментов.;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Устныйопрос;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245F42" w:rsidRDefault="00245F42" w:rsidP="00192967">
            <w:pPr>
              <w:autoSpaceDE w:val="0"/>
              <w:autoSpaceDN w:val="0"/>
              <w:spacing w:after="0" w:line="240" w:lineRule="auto"/>
              <w:rPr>
                <w:rFonts w:ascii="Sitka Banner" w:hAnsi="Sitka Banner"/>
                <w:sz w:val="20"/>
                <w:szCs w:val="20"/>
              </w:rPr>
            </w:pPr>
            <w:r w:rsidRPr="00245F42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https://resh.edu.ru/ https://ped-kopilka.ru/ </w:t>
            </w:r>
            <w:r w:rsidRPr="00245F42">
              <w:rPr>
                <w:rFonts w:ascii="Sitka Banner" w:hAnsi="Sitka Banner"/>
                <w:sz w:val="20"/>
                <w:szCs w:val="20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http://bi2o2t.ru/training/sub </w:t>
            </w:r>
            <w:r w:rsidRPr="00245F42">
              <w:rPr>
                <w:rFonts w:ascii="Sitka Banner" w:hAnsi="Sitka Banner"/>
                <w:sz w:val="20"/>
                <w:szCs w:val="20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https://www.soloveycenter.pro/ https://onlyege.ru/ege/vpr- 4/vpr-matematika-4/ </w:t>
            </w:r>
            <w:r w:rsidRPr="00245F42">
              <w:rPr>
                <w:rFonts w:ascii="Sitka Banner" w:hAnsi="Sitka Banner"/>
                <w:sz w:val="20"/>
                <w:szCs w:val="20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https://onlinetestpad.com/ru/tests https://www.klass39.ru/klassnye-resursy/ </w:t>
            </w:r>
            <w:r w:rsidRPr="00245F42">
              <w:rPr>
                <w:rFonts w:ascii="Sitka Banner" w:hAnsi="Sitka Banner"/>
                <w:sz w:val="20"/>
                <w:szCs w:val="20"/>
              </w:rPr>
              <w:br/>
            </w:r>
          </w:p>
        </w:tc>
      </w:tr>
      <w:tr w:rsidR="006D0BFC" w:rsidRPr="009C1640" w:rsidTr="003C2B40">
        <w:trPr>
          <w:trHeight w:hRule="exact" w:val="348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Итогопомодулю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0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2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6D0BFC" w:rsidP="009C1640">
            <w:pPr>
              <w:spacing w:after="0" w:line="240" w:lineRule="auto"/>
              <w:rPr>
                <w:rFonts w:ascii="Sitka Banner" w:hAnsi="Sitka Banner"/>
                <w:sz w:val="20"/>
                <w:szCs w:val="20"/>
              </w:rPr>
            </w:pPr>
          </w:p>
        </w:tc>
      </w:tr>
      <w:tr w:rsidR="006D0BFC" w:rsidRPr="009C1640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Модуль 10.</w:t>
            </w:r>
            <w:r w:rsidRPr="009C1640">
              <w:rPr>
                <w:rFonts w:ascii="Sitka Banner" w:eastAsia="Times New Roman" w:hAnsi="Sitka Banner"/>
                <w:b/>
                <w:color w:val="000000"/>
                <w:w w:val="97"/>
                <w:sz w:val="20"/>
                <w:szCs w:val="20"/>
              </w:rPr>
              <w:t>Классическаямузыка</w:t>
            </w:r>
          </w:p>
        </w:tc>
      </w:tr>
      <w:tr w:rsidR="006D0BFC" w:rsidRPr="009C1640" w:rsidTr="003C2B40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10.1.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Композиторы -детям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0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С.С.Прокофьев "Пятнашки" из фортепианного цикла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"Детская музыка"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С.С.Прокофьев "Марш" из оперы "Любовь к трём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апельсинам"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Д. Кабалевский "Кораблик" (из цикла "Семь вокальных песен")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В. Шаинский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"Пропала собака" Д.Б.Кабалевский "Наш край"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Г.Струве "Моя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Россия"песня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Г.Струве "33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родных сестрицы"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Л. В. Бетховен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"Сурок" Польская народная песня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"Висла"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D7AB6" w:rsidRDefault="006D0BFC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  <w:lang w:val="ru-RU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Слушание музыки,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определение основного характера, музыкально-выразительных средств, использованных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композитором. Подбор эпитетов, иллюстраций к музыке. Определение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жанра.;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Устныйопрос;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245F42" w:rsidRDefault="00245F42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245F42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https://resh.edu.ru/ https://ped-kopilka.ru/ </w:t>
            </w:r>
            <w:r w:rsidRPr="00245F42">
              <w:rPr>
                <w:rFonts w:ascii="Sitka Banner" w:hAnsi="Sitka Banner"/>
                <w:sz w:val="20"/>
                <w:szCs w:val="20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http://bi2o2t.ru/training/sub </w:t>
            </w:r>
            <w:r w:rsidRPr="00245F42">
              <w:rPr>
                <w:rFonts w:ascii="Sitka Banner" w:hAnsi="Sitka Banner"/>
                <w:sz w:val="20"/>
                <w:szCs w:val="20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https://www.soloveycenter.pro/ https://onlyege.ru/ege/vpr- 4/vpr-matematika-4/ </w:t>
            </w:r>
            <w:r w:rsidRPr="00245F42">
              <w:rPr>
                <w:rFonts w:ascii="Sitka Banner" w:hAnsi="Sitka Banner"/>
                <w:sz w:val="20"/>
                <w:szCs w:val="20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https://onlinetestpad.com/ru/tests https://www.klass39.ru/klassnye-resursy/ </w:t>
            </w:r>
            <w:r w:rsidRPr="00245F42">
              <w:rPr>
                <w:rFonts w:ascii="Sitka Banner" w:hAnsi="Sitka Banner"/>
                <w:sz w:val="20"/>
                <w:szCs w:val="20"/>
              </w:rPr>
              <w:br/>
            </w:r>
          </w:p>
        </w:tc>
      </w:tr>
      <w:tr w:rsidR="006D0BFC" w:rsidRPr="009C1640" w:rsidTr="00245F42">
        <w:trPr>
          <w:trHeight w:hRule="exact" w:val="30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10.2.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9C1640">
            <w:pPr>
              <w:autoSpaceDE w:val="0"/>
              <w:autoSpaceDN w:val="0"/>
              <w:spacing w:after="0" w:line="240" w:lineRule="auto"/>
              <w:ind w:left="72" w:right="252"/>
              <w:jc w:val="both"/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Музыкальныеинструменты. Фортепиано.</w:t>
            </w:r>
          </w:p>
          <w:p w:rsidR="00A56C5C" w:rsidRPr="00A56C5C" w:rsidRDefault="00A56C5C" w:rsidP="009C1640">
            <w:pPr>
              <w:autoSpaceDE w:val="0"/>
              <w:autoSpaceDN w:val="0"/>
              <w:spacing w:after="0" w:line="240" w:lineRule="auto"/>
              <w:ind w:left="72" w:right="252"/>
              <w:jc w:val="both"/>
              <w:rPr>
                <w:rFonts w:ascii="Sitka Banner" w:hAnsi="Sitka Banner"/>
                <w:sz w:val="20"/>
                <w:szCs w:val="20"/>
                <w:lang w:val="ru-RU"/>
              </w:rPr>
            </w:pPr>
            <w:r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И рояль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A56C5C" w:rsidRDefault="00A56C5C" w:rsidP="009C1640">
            <w:pPr>
              <w:autoSpaceDE w:val="0"/>
              <w:autoSpaceDN w:val="0"/>
              <w:spacing w:after="0" w:line="240" w:lineRule="auto"/>
              <w:ind w:left="70"/>
              <w:rPr>
                <w:rFonts w:ascii="Sitka Banner" w:hAnsi="Sitka Banner"/>
                <w:sz w:val="20"/>
                <w:szCs w:val="20"/>
                <w:lang w:val="ru-RU"/>
              </w:rPr>
            </w:pPr>
            <w:r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П.И.Чайковский "Детский альбом"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Д. Кабалевский "Кораблик" (из цикла "Семь вокальных песен")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В. Шаинский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"Пропала собака" Д.Б.Кабалевский "Наш край"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Г.Струве "Моя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Россия"песня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Г.Струве "33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родных сестрицы"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Л. В. Бетховен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"Сурок" Польская народная песня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"Висла"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D7AB6" w:rsidRDefault="006D0BFC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  <w:lang w:val="ru-RU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Знакомство с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многообразием красок фортепиано. Слушание фортепианных пьес в исполнении известных пианистов.;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Устныйопрос;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245F42" w:rsidRDefault="00245F42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245F42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https://resh.edu.ru/ https://ped-kopilka.ru/ </w:t>
            </w:r>
            <w:r w:rsidRPr="00245F42">
              <w:rPr>
                <w:rFonts w:ascii="Sitka Banner" w:hAnsi="Sitka Banner"/>
                <w:sz w:val="20"/>
                <w:szCs w:val="20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http://bi2o2t.ru/training/sub </w:t>
            </w:r>
            <w:r w:rsidRPr="00245F42">
              <w:rPr>
                <w:rFonts w:ascii="Sitka Banner" w:hAnsi="Sitka Banner"/>
                <w:sz w:val="20"/>
                <w:szCs w:val="20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https://www.soloveycenter.pro/ https://onlyege.ru/ege/vpr- 4/vpr-matematika-4/ </w:t>
            </w:r>
            <w:r w:rsidRPr="00245F42">
              <w:rPr>
                <w:rFonts w:ascii="Sitka Banner" w:hAnsi="Sitka Banner"/>
                <w:sz w:val="20"/>
                <w:szCs w:val="20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https://onlinetestpad.com/ru/tests https://www.klass39.ru/klassnye-resursy/ </w:t>
            </w:r>
            <w:r w:rsidRPr="00245F42">
              <w:rPr>
                <w:rFonts w:ascii="Sitka Banner" w:hAnsi="Sitka Banner"/>
                <w:sz w:val="20"/>
                <w:szCs w:val="20"/>
              </w:rPr>
              <w:br/>
            </w:r>
          </w:p>
        </w:tc>
      </w:tr>
    </w:tbl>
    <w:p w:rsidR="006D0BFC" w:rsidRPr="009C1640" w:rsidRDefault="006D0BFC">
      <w:pPr>
        <w:autoSpaceDE w:val="0"/>
        <w:autoSpaceDN w:val="0"/>
        <w:spacing w:after="0" w:line="14" w:lineRule="exact"/>
        <w:rPr>
          <w:rFonts w:ascii="Sitka Banner" w:hAnsi="Sitka Banner"/>
          <w:sz w:val="20"/>
          <w:szCs w:val="20"/>
        </w:rPr>
      </w:pPr>
    </w:p>
    <w:p w:rsidR="006D0BFC" w:rsidRPr="009C1640" w:rsidRDefault="006D0BFC">
      <w:pPr>
        <w:rPr>
          <w:rFonts w:ascii="Sitka Banner" w:hAnsi="Sitka Banner"/>
          <w:sz w:val="20"/>
          <w:szCs w:val="20"/>
        </w:rPr>
        <w:sectPr w:rsidR="006D0BFC" w:rsidRPr="009C1640">
          <w:pgSz w:w="16840" w:h="11900"/>
          <w:pgMar w:top="284" w:right="640" w:bottom="14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D0BFC" w:rsidRPr="009C1640" w:rsidRDefault="006D0BFC">
      <w:pPr>
        <w:autoSpaceDE w:val="0"/>
        <w:autoSpaceDN w:val="0"/>
        <w:spacing w:after="66" w:line="220" w:lineRule="exact"/>
        <w:rPr>
          <w:rFonts w:ascii="Sitka Banner" w:hAnsi="Sitka Banner"/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516"/>
        <w:gridCol w:w="850"/>
        <w:gridCol w:w="851"/>
        <w:gridCol w:w="829"/>
        <w:gridCol w:w="2078"/>
        <w:gridCol w:w="1524"/>
        <w:gridCol w:w="1526"/>
        <w:gridCol w:w="864"/>
        <w:gridCol w:w="1874"/>
        <w:gridCol w:w="828"/>
        <w:gridCol w:w="2294"/>
      </w:tblGrid>
      <w:tr w:rsidR="006D0BFC" w:rsidRPr="009C1640" w:rsidTr="003C2B40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10.3.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Музыкальныеинструменты.</w:t>
            </w:r>
          </w:p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Скрипка, </w:t>
            </w:r>
            <w:r w:rsidRPr="009C1640">
              <w:rPr>
                <w:rFonts w:ascii="Sitka Banner" w:hAnsi="Sitka Banner"/>
                <w:sz w:val="20"/>
                <w:szCs w:val="20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виолончель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A56C5C" w:rsidRDefault="00A56C5C" w:rsidP="009C1640">
            <w:pPr>
              <w:autoSpaceDE w:val="0"/>
              <w:autoSpaceDN w:val="0"/>
              <w:spacing w:after="0" w:line="240" w:lineRule="auto"/>
              <w:ind w:left="70"/>
              <w:rPr>
                <w:rFonts w:ascii="Sitka Banner" w:hAnsi="Sitka Banner"/>
                <w:sz w:val="20"/>
                <w:szCs w:val="20"/>
                <w:lang w:val="ru-RU"/>
              </w:rPr>
            </w:pPr>
            <w:r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К. Сен-Санс "Лебедь"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Ф. Шуберт "Аве Мария"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(для виолончели)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Н. Римский- Корсаков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симфоническая поэма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"Шахеразада" (1 часть, соло для скрипки)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В. Шаинский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"Пропала собака" Д.Б.Кабалевский "Наш край"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Г.Струве "Моя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Россия"песня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М. Блантер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"Катюша"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В. Шаинский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"Первоклашка-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первоклассник"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Л. В. Бетховен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"Сурок" Польская народная песня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"Висла"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D7AB6" w:rsidRDefault="006D0BFC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  <w:lang w:val="ru-RU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Игра-имитация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исполнительских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движений во время звучания музыки.;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Устныйопрос;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245F42" w:rsidRDefault="00245F42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245F42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https://resh.edu.ru/ https://ped-kopilka.ru/ </w:t>
            </w:r>
            <w:r w:rsidRPr="00245F42">
              <w:rPr>
                <w:rFonts w:ascii="Sitka Banner" w:hAnsi="Sitka Banner"/>
                <w:sz w:val="20"/>
                <w:szCs w:val="20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http://bi2o2t.ru/training/sub </w:t>
            </w:r>
            <w:r w:rsidRPr="00245F42">
              <w:rPr>
                <w:rFonts w:ascii="Sitka Banner" w:hAnsi="Sitka Banner"/>
                <w:sz w:val="20"/>
                <w:szCs w:val="20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https://www.soloveycenter.pro/ https://onlyege.ru/ege/vpr- 4/vpr-matematika-4/ </w:t>
            </w:r>
            <w:r w:rsidRPr="00245F42">
              <w:rPr>
                <w:rFonts w:ascii="Sitka Banner" w:hAnsi="Sitka Banner"/>
                <w:sz w:val="20"/>
                <w:szCs w:val="20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https://onlinetestpad.com/ru/tests https://www.klass39.ru/klassnye-resursy/ </w:t>
            </w:r>
            <w:r w:rsidRPr="00245F42">
              <w:rPr>
                <w:rFonts w:ascii="Sitka Banner" w:hAnsi="Sitka Banner"/>
                <w:sz w:val="20"/>
                <w:szCs w:val="20"/>
              </w:rPr>
              <w:br/>
            </w:r>
          </w:p>
        </w:tc>
      </w:tr>
      <w:tr w:rsidR="006D0BFC" w:rsidRPr="009C1640" w:rsidTr="003C2B40">
        <w:trPr>
          <w:trHeight w:hRule="exact" w:val="348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Итогопомодулю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0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4</w:t>
            </w:r>
          </w:p>
        </w:tc>
        <w:tc>
          <w:tcPr>
            <w:tcW w:w="12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6D0BFC" w:rsidP="009C1640">
            <w:pPr>
              <w:spacing w:after="0" w:line="240" w:lineRule="auto"/>
              <w:rPr>
                <w:rFonts w:ascii="Sitka Banner" w:hAnsi="Sitka Banner"/>
                <w:sz w:val="20"/>
                <w:szCs w:val="20"/>
              </w:rPr>
            </w:pPr>
          </w:p>
        </w:tc>
      </w:tr>
      <w:tr w:rsidR="006D0BFC" w:rsidRPr="00A56C5C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Модуль 11. </w:t>
            </w:r>
            <w:r w:rsidRPr="009C1640">
              <w:rPr>
                <w:rFonts w:ascii="Sitka Banner" w:eastAsia="Times New Roman" w:hAnsi="Sitka Banner"/>
                <w:b/>
                <w:color w:val="000000"/>
                <w:w w:val="97"/>
                <w:sz w:val="20"/>
                <w:szCs w:val="20"/>
                <w:lang w:val="ru-RU"/>
              </w:rPr>
              <w:t>Музыка театра и кино</w:t>
            </w:r>
          </w:p>
        </w:tc>
      </w:tr>
      <w:tr w:rsidR="006D0BFC" w:rsidRPr="009C1640" w:rsidTr="003C2B40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11.1.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Музыкальная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сказка на сцене, на экране</w:t>
            </w:r>
          </w:p>
          <w:p w:rsidR="00A56C5C" w:rsidRPr="009C1640" w:rsidRDefault="00A56C5C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Сочиняем сказку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0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Е. Крылатов песни из к/ф "Приключения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Электроника" ("Крылатые качели", "Мы маленькие дети, нам хочется гулять"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А. Александров "Гимн России" Г.</w:t>
            </w:r>
          </w:p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Гладков "Походная песня Маши и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Вити" из к/ф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"Новогодние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приключения Маши и Вити"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("Белоснежку мы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найдём...")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М. Блантер</w:t>
            </w:r>
            <w:r w:rsidRPr="009C1640">
              <w:rPr>
                <w:rFonts w:ascii="Sitka Banner" w:hAnsi="Sitka Banner"/>
                <w:sz w:val="20"/>
                <w:szCs w:val="20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"Катюша" </w:t>
            </w:r>
            <w:r w:rsidRPr="009C1640">
              <w:rPr>
                <w:rFonts w:ascii="Sitka Banner" w:hAnsi="Sitka Banner"/>
                <w:sz w:val="20"/>
                <w:szCs w:val="20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В. Шаинский</w:t>
            </w:r>
            <w:r w:rsidRPr="009C1640">
              <w:rPr>
                <w:rFonts w:ascii="Sitka Banner" w:hAnsi="Sitka Banner"/>
                <w:sz w:val="20"/>
                <w:szCs w:val="20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"Первоклашка-</w:t>
            </w:r>
            <w:r w:rsidRPr="009C1640">
              <w:rPr>
                <w:rFonts w:ascii="Sitka Banner" w:hAnsi="Sitka Banner"/>
                <w:sz w:val="20"/>
                <w:szCs w:val="20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первоклассник"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Л. В. Бетховен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"Сурок" Польская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народная песня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"Висла"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Е. Крылатов песни из к/ф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"Приключения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Электроника"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("Крылатые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качели", "Мы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маленькие дети, нам хочется гулять"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D7AB6" w:rsidRDefault="006D0BFC" w:rsidP="009C1640">
            <w:pPr>
              <w:autoSpaceDE w:val="0"/>
              <w:autoSpaceDN w:val="0"/>
              <w:spacing w:after="0" w:line="240" w:lineRule="auto"/>
              <w:jc w:val="center"/>
              <w:rPr>
                <w:rFonts w:ascii="Sitka Banner" w:hAnsi="Sitka Banner"/>
                <w:sz w:val="20"/>
                <w:szCs w:val="20"/>
                <w:lang w:val="ru-RU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Видеопросмотр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>музыкальной сказки.</w:t>
            </w:r>
          </w:p>
          <w:p w:rsidR="006D0BFC" w:rsidRPr="003C2B40" w:rsidRDefault="00D42F91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Обсуждение музыкально-выразительных средств, передающих повороты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сюжета, характеры </w:t>
            </w:r>
            <w:r w:rsidRPr="009C1640">
              <w:rPr>
                <w:rFonts w:ascii="Sitka Banner" w:hAnsi="Sitka Banner"/>
                <w:sz w:val="20"/>
                <w:szCs w:val="20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  <w:lang w:val="ru-RU"/>
              </w:rPr>
              <w:t xml:space="preserve">героев. </w:t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Иг</w:t>
            </w:r>
            <w:r w:rsidR="003C2B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ра-викторина«Угадайпоголосу».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 w:rsidP="009C1640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Устныйопрос;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245F42" w:rsidRDefault="00245F42" w:rsidP="009C1640">
            <w:pPr>
              <w:autoSpaceDE w:val="0"/>
              <w:autoSpaceDN w:val="0"/>
              <w:spacing w:after="0" w:line="240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245F42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https://resh.edu.ru/ https://ped-kopilka.ru/ </w:t>
            </w:r>
            <w:r w:rsidRPr="00245F42">
              <w:rPr>
                <w:rFonts w:ascii="Sitka Banner" w:hAnsi="Sitka Banner"/>
                <w:sz w:val="20"/>
                <w:szCs w:val="20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http://bi2o2t.ru/training/sub </w:t>
            </w:r>
            <w:r w:rsidRPr="00245F42">
              <w:rPr>
                <w:rFonts w:ascii="Sitka Banner" w:hAnsi="Sitka Banner"/>
                <w:sz w:val="20"/>
                <w:szCs w:val="20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https://www.soloveycenter.pro/ https://onlyege.ru/ege/vpr- 4/vpr-matematika-4/ </w:t>
            </w:r>
            <w:r w:rsidRPr="00245F42">
              <w:rPr>
                <w:rFonts w:ascii="Sitka Banner" w:hAnsi="Sitka Banner"/>
                <w:sz w:val="20"/>
                <w:szCs w:val="20"/>
              </w:rPr>
              <w:br/>
            </w:r>
            <w:r w:rsidRPr="00245F42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 xml:space="preserve">https://onlinetestpad.com/ru/tests https://www.klass39.ru/klassnye-resursy/ </w:t>
            </w:r>
            <w:r w:rsidRPr="00245F42">
              <w:rPr>
                <w:rFonts w:ascii="Sitka Banner" w:hAnsi="Sitka Banner"/>
                <w:sz w:val="20"/>
                <w:szCs w:val="20"/>
              </w:rPr>
              <w:br/>
            </w:r>
          </w:p>
        </w:tc>
      </w:tr>
      <w:tr w:rsidR="006D0BFC" w:rsidRPr="009C1640" w:rsidTr="003C2B40">
        <w:trPr>
          <w:trHeight w:hRule="exact" w:val="348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Итогопомодулю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2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6D0BFC">
            <w:pPr>
              <w:rPr>
                <w:rFonts w:ascii="Sitka Banner" w:hAnsi="Sitka Banner"/>
                <w:sz w:val="20"/>
                <w:szCs w:val="20"/>
              </w:rPr>
            </w:pPr>
          </w:p>
        </w:tc>
      </w:tr>
      <w:tr w:rsidR="006D0BFC" w:rsidRPr="009C1640" w:rsidTr="003C2B40">
        <w:trPr>
          <w:trHeight w:hRule="exact" w:val="96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>
            <w:pPr>
              <w:autoSpaceDE w:val="0"/>
              <w:autoSpaceDN w:val="0"/>
              <w:spacing w:before="76" w:after="0" w:line="250" w:lineRule="auto"/>
              <w:ind w:left="72" w:right="576"/>
              <w:rPr>
                <w:rFonts w:ascii="Sitka Banner" w:hAnsi="Sitka Banner"/>
                <w:sz w:val="16"/>
                <w:szCs w:val="16"/>
                <w:lang w:val="ru-RU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16"/>
                <w:szCs w:val="16"/>
                <w:lang w:val="ru-RU"/>
              </w:rPr>
              <w:t xml:space="preserve">ОБЩЕЕ </w:t>
            </w:r>
            <w:r w:rsidRPr="009C1640">
              <w:rPr>
                <w:rFonts w:ascii="Sitka Banner" w:hAnsi="Sitka Banner"/>
                <w:sz w:val="16"/>
                <w:szCs w:val="16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16"/>
                <w:szCs w:val="16"/>
                <w:lang w:val="ru-RU"/>
              </w:rPr>
              <w:t xml:space="preserve">КОЛИЧЕСТВО ЧАСОВ ПО </w:t>
            </w:r>
            <w:r w:rsidRPr="009C1640">
              <w:rPr>
                <w:rFonts w:ascii="Sitka Banner" w:hAnsi="Sitka Banner"/>
                <w:sz w:val="16"/>
                <w:szCs w:val="16"/>
                <w:lang w:val="ru-RU"/>
              </w:rPr>
              <w:br/>
            </w:r>
            <w:r w:rsidRPr="009C1640">
              <w:rPr>
                <w:rFonts w:ascii="Sitka Banner" w:eastAsia="Times New Roman" w:hAnsi="Sitka Banner"/>
                <w:color w:val="000000"/>
                <w:w w:val="97"/>
                <w:sz w:val="16"/>
                <w:szCs w:val="16"/>
                <w:lang w:val="ru-RU"/>
              </w:rPr>
              <w:t>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D42F9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Sitka Banner" w:hAnsi="Sitka Banner"/>
                <w:sz w:val="20"/>
                <w:szCs w:val="20"/>
              </w:rPr>
            </w:pPr>
            <w:r w:rsidRPr="009C1640">
              <w:rPr>
                <w:rFonts w:ascii="Sitka Banner" w:eastAsia="Times New Roman" w:hAnsi="Sitka Banner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0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9C1640" w:rsidRDefault="006D0BFC">
            <w:pPr>
              <w:rPr>
                <w:rFonts w:ascii="Sitka Banner" w:hAnsi="Sitka Banner"/>
                <w:sz w:val="20"/>
                <w:szCs w:val="20"/>
              </w:rPr>
            </w:pPr>
          </w:p>
        </w:tc>
      </w:tr>
    </w:tbl>
    <w:p w:rsidR="006D0BFC" w:rsidRPr="009C1640" w:rsidRDefault="006D0BFC">
      <w:pPr>
        <w:autoSpaceDE w:val="0"/>
        <w:autoSpaceDN w:val="0"/>
        <w:spacing w:after="0" w:line="14" w:lineRule="exact"/>
        <w:rPr>
          <w:rFonts w:ascii="Sitka Banner" w:hAnsi="Sitka Banner"/>
          <w:sz w:val="20"/>
          <w:szCs w:val="20"/>
        </w:rPr>
      </w:pPr>
    </w:p>
    <w:p w:rsidR="006D0BFC" w:rsidRPr="009C1640" w:rsidRDefault="006D0BFC">
      <w:pPr>
        <w:rPr>
          <w:rFonts w:ascii="Sitka Banner" w:hAnsi="Sitka Banner"/>
          <w:sz w:val="20"/>
          <w:szCs w:val="20"/>
        </w:rPr>
        <w:sectPr w:rsidR="006D0BFC" w:rsidRPr="009C1640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D0BFC" w:rsidRDefault="006D0BFC">
      <w:pPr>
        <w:autoSpaceDE w:val="0"/>
        <w:autoSpaceDN w:val="0"/>
        <w:spacing w:after="78" w:line="220" w:lineRule="exact"/>
      </w:pPr>
    </w:p>
    <w:p w:rsidR="006D0BFC" w:rsidRDefault="00D42F91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6D0BFC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6D0BFC" w:rsidTr="00CC6127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FC" w:rsidRDefault="006D0BFC"/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FC" w:rsidRDefault="006D0BF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FC" w:rsidRDefault="006D0BFC"/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FC" w:rsidRDefault="006D0BFC"/>
        </w:tc>
      </w:tr>
      <w:tr w:rsidR="006D0BFC" w:rsidTr="00CC6127">
        <w:trPr>
          <w:trHeight w:hRule="exact" w:val="20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4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 в жизни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человека" (А). Стремление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 к красоте. Музыкальное вдохновение. Музыкальные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по выбору: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вокальный цикл «Пять песен для детей» («Начинаем перепляс»)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01.09.2022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D0BFC" w:rsidTr="00CC6127">
        <w:trPr>
          <w:trHeight w:hRule="exact" w:val="212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 в жизни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человека" (Б). Образы природы в музыке. Музыкальные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по выбору: А.</w:t>
            </w:r>
          </w:p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Вивальди. «Времена года»; П. И.</w:t>
            </w:r>
          </w:p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Чайковский. Цикл «Временагода»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D0BFC" w:rsidTr="00CC6127">
        <w:trPr>
          <w:trHeight w:hRule="exact" w:val="226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4" w:right="740"/>
              <w:jc w:val="both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"Народная музыка России" (Б). Многообразие русского фольклора.</w:t>
            </w:r>
          </w:p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4" w:right="144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Музыкальные произведения по выбору: русская народная песня "Берёзка"; русская народная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строевая песня "Солдатушки, бравы ребятушки"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D0BFC" w:rsidTr="00CC6127">
        <w:trPr>
          <w:trHeight w:hRule="exact" w:val="226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4" w:right="576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"Народная музыка России" (В). Народные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инструменты.</w:t>
            </w:r>
          </w:p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4" w:right="288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произведения по выбору: песня Садко из оперы«Садко» Н. А. Римского-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Корсакова; русская народная песня "Полянка"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D0BFC" w:rsidTr="00CC6127">
        <w:trPr>
          <w:trHeight w:hRule="exact" w:val="341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4" w:right="288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"Народная музыка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России" (Г). Русские народные сказания и былины.</w:t>
            </w:r>
          </w:p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4" w:right="288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произведения по выбору: былинные наигрыши;“Былина о Добрыне Никитиче”(“То не белая береза к земле клонится…”); М. И. Глинка.</w:t>
            </w:r>
          </w:p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4" w:right="431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Песня Баяна “Дела давно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минувших дней…” (из оперы«Руслан и Людмила»)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29.09.2022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D0BFC" w:rsidTr="00CC6127">
        <w:trPr>
          <w:trHeight w:hRule="exact" w:val="45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4" w:right="144"/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"Музыкальная грамота" (А). Повсюду слышны звуки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музыки Музыкальные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по выбору: Л. ван Бетховен.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«Багатели»; Ф.</w:t>
            </w:r>
          </w:p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Шуберт. «Экосезы»; П. И.</w:t>
            </w:r>
          </w:p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4" w:right="144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Чайковский пьесы из «Детского альбома»; Р. Шуман «Детские сцены», «Альбом для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юношества»; С. С. Прокофьев«Детская музыка»;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инструментальные и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оркестровые вариации Й.</w:t>
            </w:r>
          </w:p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4" w:right="142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Гайдна, В. А. Моцарта, Л. ван Бетховена, М. И. Глинки; песни и хоровые произведения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D0BFC" w:rsidTr="00CC6127">
        <w:trPr>
          <w:trHeight w:hRule="exact" w:val="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4" w:right="142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"Музыкальная грамота" (Б). Знакомство с нотной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грамотой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D0BFC" w:rsidTr="00CC6127">
        <w:trPr>
          <w:trHeight w:hRule="exact" w:val="10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4" w:right="142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"Музыкальная грамота" (Г, Д). Звуки длинные и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короткие. Что такое ритм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D0BFC" w:rsidTr="00CC6127">
        <w:trPr>
          <w:trHeight w:hRule="exact" w:val="254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4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"Классическая музыка" (Б). Великие композиторы нашей Родины. Музыкальные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по выбору: Н.</w:t>
            </w:r>
          </w:p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4" w:right="576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Римский-Корсаков. «Полет шмеля»; П. И. Чайковский.</w:t>
            </w:r>
          </w:p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4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«Вальс цветов»; И. Ф.</w:t>
            </w:r>
          </w:p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4" w:right="288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Стравинский. Сюита из балета«Жар птица»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D0BFC" w:rsidTr="00CC6127">
        <w:trPr>
          <w:trHeight w:hRule="exact" w:val="270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"Классическая музыка" (Б). Песня как музыкальный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жанр. Музыкальные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по выбору: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 Д. Кабалевского, слова А. Пришельца. «Мой край»,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«Песня о школе»; Музык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a</w:t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 Шаинского. Сл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</w:t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a</w:t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М.</w:t>
            </w:r>
          </w:p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Пляцковского. «Улыбка»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D0BFC" w:rsidTr="00CC6127">
        <w:trPr>
          <w:trHeight w:hRule="exact" w:val="18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"Классическая музыка" (Б). Марш как музыкальный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жанр. Музыкальные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по выбору: Марш«Прощание славянки»;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«Марсельеза»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D0BFC" w:rsidTr="00CC6127">
        <w:trPr>
          <w:trHeight w:hRule="exact" w:val="22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"Классическая музыка" (В). Оркестр. Музыкальные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по выбору: М. И. Глинка. Опера «Иван Сусанин»(хор «Славься»); М. П.</w:t>
            </w:r>
          </w:p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Мусоргский. «Картинки с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выставки»; П. И. Чайковский,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концерт для скрипки с оркестром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01.12.2022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D0BFC" w:rsidTr="00CC6127">
        <w:trPr>
          <w:trHeight w:hRule="exact" w:val="35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"Классическая музыка" (Д). Музыкальные инструменты.</w:t>
            </w:r>
          </w:p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Флейта. Музыкальные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по выбору: П. И.</w:t>
            </w:r>
          </w:p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Чайковский. Концерт для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скрипки с оркестром ре мажор; Л. ван Бетховен. Концерт для скрипки с оркестром ре мажор; В. А. Моцарт. Концерт для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флейты с оркестром №1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</w:t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оль мажор; А. Вивальди. Концерт для флейты с оркестром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D0BFC" w:rsidTr="00CC6127">
        <w:trPr>
          <w:trHeight w:hRule="exact" w:val="19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"Духовная музыка" (Б). Молитва, хорал, песнопение.</w:t>
            </w:r>
          </w:p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 w:right="144"/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Музыкальные произведения по выбору: Народные песнопения о Сергии Радонежском.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Утренняямолитва; П. Чайковский. «В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церкви»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D0BFC" w:rsidTr="00CC6127">
        <w:trPr>
          <w:trHeight w:hRule="exact" w:val="37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"Духовная музыка" (Б).</w:t>
            </w:r>
          </w:p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Образы духовной музыки в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творчестве русских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композиторов. Музыкальные произведения по выбору: А. П. Бородин. Опера "Князь Игорь" («Мужайся, княгиня»); Н. А.</w:t>
            </w:r>
          </w:p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 w:right="144"/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Римский-Корсаков (молитва из 1-й картины 3-го действия в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опере «Сказание о невидимом граде Китяже», «Литургия св.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ИоаннаЗлатоуста», «Всенощноебдение»)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D0BFC" w:rsidTr="00CC6127">
        <w:trPr>
          <w:trHeight w:hRule="exact" w:val="85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2" w:right="296"/>
              <w:jc w:val="both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"Народная музыка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России" (А). Музыкальные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традиции нашей малой Родины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29.12.2022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D0BFC" w:rsidTr="00CC6127">
        <w:trPr>
          <w:trHeight w:hRule="exact" w:val="22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2" w:right="720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"Народная музыка России" (Б). Народные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традиции.</w:t>
            </w:r>
          </w:p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произведения по выбору: русская народная песня«Дудочка»; М. И. Глинка.</w:t>
            </w:r>
          </w:p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«Камаринская»; И. П. Ларионов.</w:t>
            </w:r>
          </w:p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«Калинка»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D0BFC" w:rsidTr="00CC6127">
        <w:trPr>
          <w:trHeight w:hRule="exact" w:val="30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 в жизни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человека" (Б). Образы природы в романсах русских композиторов. Музыкальные произведения по выбору: А. Варламов. «Горные вершины» (сл. М. Лермонтова); Г. В.Свиридов «Весна. Осень»; П. И.Чайковский. Пьесы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«Осенняя песня» и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«Подснежник» из цикла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«Времена года»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D0BFC" w:rsidTr="00CC6127">
        <w:trPr>
          <w:trHeight w:hRule="exact" w:val="240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 в жизни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человека" (Б). Музыкальные и живописные полотна.</w:t>
            </w:r>
          </w:p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произведения по выбору: М. П. Мусоргский.</w:t>
            </w:r>
          </w:p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Сюита «Картинки с выставки» (в оркестровке М. Равеля); А.</w:t>
            </w:r>
          </w:p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Алябьев «Вечернийзвон»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D0BFC" w:rsidTr="00CC6127">
        <w:trPr>
          <w:trHeight w:hRule="exact" w:val="8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 w:right="432"/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 в жизни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человека" (В).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Музыкальныйпортрет: образчеловека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D0BFC" w:rsidTr="00CC6127">
        <w:trPr>
          <w:trHeight w:hRule="exact" w:val="114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 w:right="432"/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 в жизни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человека" (В).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Музыкальныйпортрет: двигательная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импровизация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D0BFC" w:rsidTr="00CC6127">
        <w:trPr>
          <w:trHeight w:hRule="exact" w:val="254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2" w:right="864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"Музыка в жизни человека" (Г). Какой же праздник без музыки?</w:t>
            </w:r>
          </w:p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произведения по выбору: Слова и музыка П.</w:t>
            </w:r>
          </w:p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Синявского. «Рождественская песенка»; народные славянские песнопения. «Добрый тебе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вечер», «Рождественское чудо»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D0BFC" w:rsidTr="00CC6127">
        <w:trPr>
          <w:trHeight w:hRule="exact" w:val="22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2" w:right="864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"Музыка в жизни человека" (Г). Какой же праздник без музыки?</w:t>
            </w:r>
          </w:p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произведения по выбору: «Ай, как мы масленицу дожидали», «Полянка»,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«Проводы зимы», «Березонька кудрявая, кудрявая, моложавая»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D0BFC" w:rsidTr="00CC6127">
        <w:trPr>
          <w:trHeight w:hRule="exact" w:val="139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 w:right="288"/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 в жизни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человека" (Е). Музыка о войне. Музыкальные произведения по выбору: Р. Шуман.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«Грезы»; А. Вайнер «Мойдедушка-герой»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D0BFC" w:rsidTr="00CC6127">
        <w:trPr>
          <w:trHeight w:hRule="exact" w:val="24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"Музыкальная грамота" (З). Высота звуков. Музыкальные произведения по выбору: П. И. Чайковский Первый концерт для фортепиано с оркестром (1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часть); С. В. Рахманинов.</w:t>
            </w:r>
          </w:p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«Вокализ», Второй концерт для фортепиано с оркестром (начало)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D0BFC" w:rsidTr="00CC6127">
        <w:trPr>
          <w:trHeight w:hRule="exact" w:val="287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 народов мира" (А). Музыкальные традиции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наших соседей: песни и танцы. Музыкальные произведения по выбору: белорусская народная песня «Дударики-дудари»,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казахская народная песня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«Богенбай батыр», кюй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Курмангазы «Балбырауын» в исполнении домбры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D0BFC" w:rsidTr="00CC6127">
        <w:trPr>
          <w:trHeight w:hRule="exact" w:val="11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 народов мира" (А). Музыкальные традиции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наших соседей: инструменты и их звучание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D0BFC" w:rsidTr="00CC6127">
        <w:trPr>
          <w:trHeight w:hRule="exact" w:val="283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"Классическая музыка" (Б). Звучание настроений и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чувств. Музыкальные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по выбору: П. И. Чайковский «Детский альбом»(«Болезнь куклы», «Новая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кукла»); Д. Б. Кабалевский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"Клоуны"; С. С. Прокофьев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"Петя и волк"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D0BFC" w:rsidTr="00CC6127">
        <w:trPr>
          <w:trHeight w:hRule="exact" w:val="25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"Классическая музыка" (Г). Музыкальные инструменты. Рояль и пианино. Музыкальные произведения по выбору: П. И. Чайковский. Пьесы из «Детского альбома»: «Баба Яга», «Утренняя молитва», Марш деревянных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солдатиков», «Новая кукла»,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«Болезнь куклы»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D0BFC" w:rsidTr="00CC6127">
        <w:trPr>
          <w:trHeight w:hRule="exact" w:val="112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right="144"/>
              <w:jc w:val="center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"Классическая музыка" (Г). Музыкальные инструменты.</w:t>
            </w:r>
          </w:p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«Предки» и «наследники»фортепиано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D0BFC" w:rsidTr="00CC6127">
        <w:trPr>
          <w:trHeight w:hRule="exact" w:val="414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"Классическая музыка" (Е). Скрипка, виолончель.</w:t>
            </w:r>
          </w:p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Мастера скрипичной музыки.</w:t>
            </w:r>
          </w:p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произведения по выбору: П. И. Чайковский.</w:t>
            </w:r>
          </w:p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Концерт для скрипки с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оркестром ре мажор; Л. ван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Бетховен. Концерт для скрипки с оркестром ре мажор; В. А.</w:t>
            </w:r>
          </w:p>
          <w:p w:rsidR="006D0BFC" w:rsidRPr="009C1640" w:rsidRDefault="00D42F91" w:rsidP="00CC6127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Моцарт. Концерт для флейты с оркестром №1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</w:t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оль мажор; А. Вивальди. </w:t>
            </w:r>
            <w:r w:rsidRPr="009C164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Концерт для флейты с оркестром; Ф. Мендельсон.</w:t>
            </w:r>
          </w:p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2" w:right="1152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Концерт для скрипки с оркестром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04.05.2023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D0BFC" w:rsidTr="00CC6127">
        <w:trPr>
          <w:trHeight w:hRule="exact" w:val="34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 театра и кино" (А). Музыкальная сказка на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сцене и на экране. Музыкальные произведения по выбору: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«Морозко» (режиссер А. Роу,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композитор Н. Будашкина),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«После дождичка в четверг»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(режиссер М. Юзовский, 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композитор Г. Гладков),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«Приключения Буратино»</w:t>
            </w:r>
            <w:r w:rsidRPr="0032275A">
              <w:rPr>
                <w:lang w:val="ru-RU"/>
              </w:rPr>
              <w:br/>
            </w: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(режиссер Л. Нечаев, композитор А. Рыбников)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D0BFC" w:rsidTr="00CC6127">
        <w:trPr>
          <w:trHeight w:hRule="exact" w:val="8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 w:right="144"/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 театра и кино" (А).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Сочиняеммузыкальную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6D0BFC">
        <w:trPr>
          <w:trHeight w:hRule="exact" w:val="810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Pr="0032275A" w:rsidRDefault="00D42F91" w:rsidP="00CC6127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3227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D42F91" w:rsidP="00CC6127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0BFC" w:rsidRDefault="006D0BFC" w:rsidP="00CC6127">
            <w:pPr>
              <w:spacing w:after="0" w:line="240" w:lineRule="auto"/>
            </w:pPr>
          </w:p>
        </w:tc>
      </w:tr>
    </w:tbl>
    <w:p w:rsidR="006D0BFC" w:rsidRDefault="006D0BFC" w:rsidP="00CC6127">
      <w:pPr>
        <w:autoSpaceDE w:val="0"/>
        <w:autoSpaceDN w:val="0"/>
        <w:spacing w:after="0" w:line="240" w:lineRule="auto"/>
      </w:pPr>
    </w:p>
    <w:p w:rsidR="006D0BFC" w:rsidRDefault="006D0BFC">
      <w:pPr>
        <w:sectPr w:rsidR="006D0BFC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D0BFC" w:rsidRDefault="006D0BFC">
      <w:pPr>
        <w:autoSpaceDE w:val="0"/>
        <w:autoSpaceDN w:val="0"/>
        <w:spacing w:after="78" w:line="220" w:lineRule="exact"/>
      </w:pPr>
    </w:p>
    <w:p w:rsidR="006D0BFC" w:rsidRDefault="00D42F91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6D0BFC" w:rsidRDefault="00D42F91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6D0BFC" w:rsidRPr="0032275A" w:rsidRDefault="00D42F91">
      <w:pPr>
        <w:autoSpaceDE w:val="0"/>
        <w:autoSpaceDN w:val="0"/>
        <w:spacing w:before="166" w:after="0" w:line="230" w:lineRule="auto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Музыка. 1 класс /Критская Е.Д., Сергеева Г.П., Шмагина Т.С., Акционерное общество «Издательство</w:t>
      </w:r>
    </w:p>
    <w:p w:rsidR="006D0BFC" w:rsidRPr="0032275A" w:rsidRDefault="00D42F91">
      <w:pPr>
        <w:autoSpaceDE w:val="0"/>
        <w:autoSpaceDN w:val="0"/>
        <w:spacing w:before="70" w:after="0" w:line="230" w:lineRule="auto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«Просвещение»;</w:t>
      </w:r>
    </w:p>
    <w:p w:rsidR="006D0BFC" w:rsidRPr="0032275A" w:rsidRDefault="00D42F91">
      <w:pPr>
        <w:autoSpaceDE w:val="0"/>
        <w:autoSpaceDN w:val="0"/>
        <w:spacing w:before="70" w:after="0" w:line="230" w:lineRule="auto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6D0BFC" w:rsidRPr="0032275A" w:rsidRDefault="00D42F91">
      <w:pPr>
        <w:autoSpaceDE w:val="0"/>
        <w:autoSpaceDN w:val="0"/>
        <w:spacing w:before="262" w:after="0" w:line="230" w:lineRule="auto"/>
        <w:rPr>
          <w:lang w:val="ru-RU"/>
        </w:rPr>
      </w:pPr>
      <w:r w:rsidRPr="0032275A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6D0BFC" w:rsidRPr="0032275A" w:rsidRDefault="00D42F91" w:rsidP="00CC6127">
      <w:pPr>
        <w:autoSpaceDE w:val="0"/>
        <w:autoSpaceDN w:val="0"/>
        <w:spacing w:before="166" w:after="0" w:line="230" w:lineRule="auto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Е. Д. КРИТСКАЯ, Г. П. СЕРГЕЕВА, Т. С. ШМАГИНА "МУЗЫКА 1—4 КЛАССЫ. МЕТОДИЧЕСКОЕПОСОБИЕ"</w:t>
      </w:r>
    </w:p>
    <w:p w:rsidR="006D0BFC" w:rsidRPr="00CC6127" w:rsidRDefault="00D42F91">
      <w:pPr>
        <w:autoSpaceDE w:val="0"/>
        <w:autoSpaceDN w:val="0"/>
        <w:spacing w:before="408" w:after="0" w:line="230" w:lineRule="auto"/>
        <w:rPr>
          <w:b/>
          <w:lang w:val="ru-RU"/>
        </w:rPr>
      </w:pPr>
      <w:r w:rsidRPr="00CC6127">
        <w:rPr>
          <w:rFonts w:ascii="Times New Roman" w:eastAsia="Times New Roman" w:hAnsi="Times New Roman"/>
          <w:b/>
          <w:color w:val="000000"/>
          <w:sz w:val="24"/>
          <w:lang w:val="ru-RU"/>
        </w:rPr>
        <w:t>Аудио и видеоматериалы;</w:t>
      </w:r>
    </w:p>
    <w:p w:rsidR="006D0BFC" w:rsidRPr="0032275A" w:rsidRDefault="00D42F91" w:rsidP="00CC6127">
      <w:pPr>
        <w:autoSpaceDE w:val="0"/>
        <w:autoSpaceDN w:val="0"/>
        <w:spacing w:after="0" w:line="240" w:lineRule="auto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Коллекции электронных образовательных ресурсов:</w:t>
      </w:r>
    </w:p>
    <w:p w:rsidR="006D0BFC" w:rsidRPr="0032275A" w:rsidRDefault="00D42F91" w:rsidP="00CC6127">
      <w:pPr>
        <w:autoSpaceDE w:val="0"/>
        <w:autoSpaceDN w:val="0"/>
        <w:spacing w:after="0" w:line="240" w:lineRule="auto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1.«Единое окно доступа к образовательным ресурсам»-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windows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6D0BFC" w:rsidRPr="0032275A" w:rsidRDefault="00D42F91" w:rsidP="00CC6127">
      <w:pPr>
        <w:autoSpaceDE w:val="0"/>
        <w:autoSpaceDN w:val="0"/>
        <w:spacing w:after="0" w:line="240" w:lineRule="auto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2.«Единая коллекция цифровых образовательных ресурсов»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collektion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6D0BFC" w:rsidRPr="0032275A" w:rsidRDefault="00D42F91" w:rsidP="00CC6127">
      <w:pPr>
        <w:autoSpaceDE w:val="0"/>
        <w:autoSpaceDN w:val="0"/>
        <w:spacing w:after="0" w:line="240" w:lineRule="auto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3.«Федеральный центр информационных образовательных ресурсов»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fcior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,</w:t>
      </w:r>
    </w:p>
    <w:p w:rsidR="006D0BFC" w:rsidRPr="0032275A" w:rsidRDefault="00D42F91" w:rsidP="00CC6127">
      <w:pPr>
        <w:autoSpaceDE w:val="0"/>
        <w:autoSpaceDN w:val="0"/>
        <w:spacing w:after="0" w:line="24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eor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6D0BFC" w:rsidRPr="0032275A" w:rsidRDefault="00D42F91" w:rsidP="00CC6127">
      <w:pPr>
        <w:autoSpaceDE w:val="0"/>
        <w:autoSpaceDN w:val="0"/>
        <w:spacing w:after="0" w:line="240" w:lineRule="auto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4.Каталог образовательных ресурсов сети Интернет для школы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katalog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iot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6D0BFC" w:rsidRPr="0032275A" w:rsidRDefault="00D42F91" w:rsidP="00CC6127">
      <w:pPr>
        <w:autoSpaceDE w:val="0"/>
        <w:autoSpaceDN w:val="0"/>
        <w:spacing w:after="0" w:line="240" w:lineRule="auto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5. Российская электронная школа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6D0BFC" w:rsidRPr="0032275A" w:rsidRDefault="00D42F91" w:rsidP="00CC6127">
      <w:pPr>
        <w:autoSpaceDE w:val="0"/>
        <w:autoSpaceDN w:val="0"/>
        <w:spacing w:after="0" w:line="240" w:lineRule="auto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6.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>
        <w:rPr>
          <w:rFonts w:ascii="Times New Roman" w:eastAsia="Times New Roman" w:hAnsi="Times New Roman"/>
          <w:color w:val="000000"/>
          <w:sz w:val="24"/>
        </w:rPr>
        <w:t>todkabinet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eu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: информационно-методический кабинет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metodkabinet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eu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6D0BFC" w:rsidRPr="0032275A" w:rsidRDefault="00D42F91" w:rsidP="00CC6127">
      <w:pPr>
        <w:autoSpaceDE w:val="0"/>
        <w:autoSpaceDN w:val="0"/>
        <w:spacing w:after="0" w:line="240" w:lineRule="auto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7.Каталог образовательных ресурсов сети «Интернет»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iot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6D0BFC" w:rsidRPr="0032275A" w:rsidRDefault="00D42F91" w:rsidP="00CC6127">
      <w:pPr>
        <w:autoSpaceDE w:val="0"/>
        <w:autoSpaceDN w:val="0"/>
        <w:spacing w:after="0" w:line="240" w:lineRule="auto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8.Российский образовательный портал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6D0BFC" w:rsidRPr="0032275A" w:rsidRDefault="00D42F91" w:rsidP="00CC6127">
      <w:pPr>
        <w:autoSpaceDE w:val="0"/>
        <w:autoSpaceDN w:val="0"/>
        <w:spacing w:after="0" w:line="240" w:lineRule="auto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9.Портал «Российское образование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6D0BFC" w:rsidRPr="0032275A" w:rsidRDefault="00D42F91" w:rsidP="00CC6127">
      <w:pPr>
        <w:autoSpaceDE w:val="0"/>
        <w:autoSpaceDN w:val="0"/>
        <w:spacing w:after="0" w:line="240" w:lineRule="auto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10. Портал "Мультиурок"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multiurok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CC6127" w:rsidRPr="003D7AB6" w:rsidRDefault="00CC6127" w:rsidP="00CC612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6D0BFC" w:rsidRPr="0032275A" w:rsidRDefault="00D42F91" w:rsidP="00CC6127">
      <w:pPr>
        <w:autoSpaceDE w:val="0"/>
        <w:autoSpaceDN w:val="0"/>
        <w:spacing w:after="0" w:line="240" w:lineRule="auto"/>
        <w:rPr>
          <w:lang w:val="ru-RU"/>
        </w:rPr>
      </w:pPr>
      <w:r w:rsidRPr="0032275A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6D0BFC" w:rsidRPr="0032275A" w:rsidRDefault="00D42F91" w:rsidP="00CC6127">
      <w:pPr>
        <w:autoSpaceDE w:val="0"/>
        <w:autoSpaceDN w:val="0"/>
        <w:spacing w:after="0" w:line="24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ped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kopilka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6D0BFC" w:rsidRPr="0032275A" w:rsidRDefault="00D42F91" w:rsidP="00CC6127">
      <w:pPr>
        <w:autoSpaceDE w:val="0"/>
        <w:autoSpaceDN w:val="0"/>
        <w:spacing w:after="0" w:line="24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bi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>
        <w:rPr>
          <w:rFonts w:ascii="Times New Roman" w:eastAsia="Times New Roman" w:hAnsi="Times New Roman"/>
          <w:color w:val="000000"/>
          <w:sz w:val="24"/>
        </w:rPr>
        <w:t>o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training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</w:t>
      </w:r>
    </w:p>
    <w:p w:rsidR="006D0BFC" w:rsidRPr="0032275A" w:rsidRDefault="00D42F91" w:rsidP="00CC6127">
      <w:pPr>
        <w:autoSpaceDE w:val="0"/>
        <w:autoSpaceDN w:val="0"/>
        <w:spacing w:after="0" w:line="24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soloveycenter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pro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6D0BFC" w:rsidRPr="0032275A" w:rsidRDefault="00D42F91" w:rsidP="00CC6127">
      <w:pPr>
        <w:autoSpaceDE w:val="0"/>
        <w:autoSpaceDN w:val="0"/>
        <w:spacing w:after="0" w:line="24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onlyege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ege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vpr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-4/</w:t>
      </w:r>
      <w:r>
        <w:rPr>
          <w:rFonts w:ascii="Times New Roman" w:eastAsia="Times New Roman" w:hAnsi="Times New Roman"/>
          <w:color w:val="000000"/>
          <w:sz w:val="24"/>
        </w:rPr>
        <w:t>vpr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matematika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-4/</w:t>
      </w:r>
    </w:p>
    <w:p w:rsidR="006D0BFC" w:rsidRPr="0032275A" w:rsidRDefault="00D42F91" w:rsidP="00CC6127">
      <w:pPr>
        <w:autoSpaceDE w:val="0"/>
        <w:autoSpaceDN w:val="0"/>
        <w:spacing w:after="0" w:line="24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onlinetestpad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tests</w:t>
      </w:r>
    </w:p>
    <w:p w:rsidR="006D0BFC" w:rsidRPr="0032275A" w:rsidRDefault="006D0BFC" w:rsidP="00CC6127">
      <w:pPr>
        <w:autoSpaceDE w:val="0"/>
        <w:autoSpaceDN w:val="0"/>
        <w:spacing w:after="0" w:line="240" w:lineRule="auto"/>
        <w:rPr>
          <w:lang w:val="ru-RU"/>
        </w:rPr>
      </w:pPr>
    </w:p>
    <w:p w:rsidR="006D0BFC" w:rsidRPr="0032275A" w:rsidRDefault="00D42F91" w:rsidP="00CC6127">
      <w:pPr>
        <w:autoSpaceDE w:val="0"/>
        <w:autoSpaceDN w:val="0"/>
        <w:spacing w:after="0" w:line="24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klass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39.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klassnye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resursy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6D0BFC" w:rsidRPr="0032275A" w:rsidRDefault="00D42F91" w:rsidP="00CC6127">
      <w:pPr>
        <w:autoSpaceDE w:val="0"/>
        <w:autoSpaceDN w:val="0"/>
        <w:spacing w:after="0" w:line="24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uchportal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/47- 2-2</w:t>
      </w:r>
    </w:p>
    <w:p w:rsidR="006D0BFC" w:rsidRPr="0032275A" w:rsidRDefault="00D42F91" w:rsidP="00CC6127">
      <w:pPr>
        <w:autoSpaceDE w:val="0"/>
        <w:autoSpaceDN w:val="0"/>
        <w:spacing w:after="0" w:line="24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6D0BFC" w:rsidRPr="0032275A" w:rsidRDefault="00D42F91" w:rsidP="00CC6127">
      <w:pPr>
        <w:autoSpaceDE w:val="0"/>
        <w:autoSpaceDN w:val="0"/>
        <w:spacing w:after="0" w:line="24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um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razum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uchebnye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prezentacii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nachalnaja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shkola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/18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internet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chgk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info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6D0BFC" w:rsidRPr="0032275A" w:rsidRDefault="00D42F91" w:rsidP="00CC6127">
      <w:pPr>
        <w:autoSpaceDE w:val="0"/>
        <w:autoSpaceDN w:val="0"/>
        <w:spacing w:after="0" w:line="24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vbg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/~</w:t>
      </w:r>
      <w:r>
        <w:rPr>
          <w:rFonts w:ascii="Times New Roman" w:eastAsia="Times New Roman" w:hAnsi="Times New Roman"/>
          <w:color w:val="000000"/>
          <w:sz w:val="24"/>
        </w:rPr>
        <w:t>kvint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im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6D0BFC" w:rsidRPr="0032275A" w:rsidRDefault="00D42F91" w:rsidP="00CC6127">
      <w:pPr>
        <w:autoSpaceDE w:val="0"/>
        <w:autoSpaceDN w:val="0"/>
        <w:spacing w:after="0" w:line="24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creatingmusic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6D0BFC" w:rsidRPr="0032275A" w:rsidRDefault="006D0BFC">
      <w:pPr>
        <w:rPr>
          <w:lang w:val="ru-RU"/>
        </w:rPr>
        <w:sectPr w:rsidR="006D0BFC" w:rsidRPr="0032275A">
          <w:pgSz w:w="11900" w:h="16840"/>
          <w:pgMar w:top="484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6D0BFC" w:rsidRPr="0032275A" w:rsidRDefault="006D0BFC">
      <w:pPr>
        <w:autoSpaceDE w:val="0"/>
        <w:autoSpaceDN w:val="0"/>
        <w:spacing w:after="78" w:line="220" w:lineRule="exact"/>
        <w:rPr>
          <w:lang w:val="ru-RU"/>
        </w:rPr>
      </w:pPr>
    </w:p>
    <w:p w:rsidR="006D0BFC" w:rsidRPr="0032275A" w:rsidRDefault="00D42F91">
      <w:pPr>
        <w:autoSpaceDE w:val="0"/>
        <w:autoSpaceDN w:val="0"/>
        <w:spacing w:after="0" w:line="230" w:lineRule="auto"/>
        <w:rPr>
          <w:lang w:val="ru-RU"/>
        </w:rPr>
      </w:pPr>
      <w:r w:rsidRPr="0032275A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6D0BFC" w:rsidRPr="0032275A" w:rsidRDefault="00D42F91">
      <w:pPr>
        <w:autoSpaceDE w:val="0"/>
        <w:autoSpaceDN w:val="0"/>
        <w:spacing w:before="346" w:after="0" w:line="230" w:lineRule="auto"/>
        <w:rPr>
          <w:lang w:val="ru-RU"/>
        </w:rPr>
      </w:pPr>
      <w:r w:rsidRPr="0032275A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6D0BFC" w:rsidRPr="0032275A" w:rsidRDefault="00D42F91">
      <w:pPr>
        <w:autoSpaceDE w:val="0"/>
        <w:autoSpaceDN w:val="0"/>
        <w:spacing w:before="166" w:after="0" w:line="230" w:lineRule="auto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Компьютер или ноутбук Колонки</w:t>
      </w:r>
    </w:p>
    <w:p w:rsidR="006D0BFC" w:rsidRPr="0032275A" w:rsidRDefault="00D42F91">
      <w:pPr>
        <w:autoSpaceDE w:val="0"/>
        <w:autoSpaceDN w:val="0"/>
        <w:spacing w:before="406" w:after="0" w:line="230" w:lineRule="auto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Школьная доска Проектор</w:t>
      </w:r>
    </w:p>
    <w:p w:rsidR="006D0BFC" w:rsidRPr="0032275A" w:rsidRDefault="00D42F91">
      <w:pPr>
        <w:autoSpaceDE w:val="0"/>
        <w:autoSpaceDN w:val="0"/>
        <w:spacing w:before="406" w:after="0" w:line="230" w:lineRule="auto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Аудио-проигрыватель</w:t>
      </w:r>
    </w:p>
    <w:p w:rsidR="006D0BFC" w:rsidRPr="0032275A" w:rsidRDefault="00D42F91">
      <w:pPr>
        <w:autoSpaceDE w:val="0"/>
        <w:autoSpaceDN w:val="0"/>
        <w:spacing w:before="262" w:after="0" w:line="230" w:lineRule="auto"/>
        <w:rPr>
          <w:lang w:val="ru-RU"/>
        </w:rPr>
      </w:pPr>
      <w:r w:rsidRPr="0032275A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 ПРАКТИЧЕСКИХ РАБОТ</w:t>
      </w:r>
    </w:p>
    <w:p w:rsidR="006D0BFC" w:rsidRPr="0032275A" w:rsidRDefault="00D42F91">
      <w:pPr>
        <w:autoSpaceDE w:val="0"/>
        <w:autoSpaceDN w:val="0"/>
        <w:spacing w:before="168" w:after="0" w:line="230" w:lineRule="auto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Компьютер или ноутбук Колонки</w:t>
      </w:r>
    </w:p>
    <w:p w:rsidR="006D0BFC" w:rsidRPr="0032275A" w:rsidRDefault="00D42F91">
      <w:pPr>
        <w:autoSpaceDE w:val="0"/>
        <w:autoSpaceDN w:val="0"/>
        <w:spacing w:before="408" w:after="0" w:line="230" w:lineRule="auto"/>
        <w:rPr>
          <w:lang w:val="ru-RU"/>
        </w:rPr>
      </w:pPr>
      <w:r w:rsidRPr="0032275A">
        <w:rPr>
          <w:rFonts w:ascii="Times New Roman" w:eastAsia="Times New Roman" w:hAnsi="Times New Roman"/>
          <w:color w:val="000000"/>
          <w:sz w:val="24"/>
          <w:lang w:val="ru-RU"/>
        </w:rPr>
        <w:t>Школьная доска Проектор</w:t>
      </w:r>
    </w:p>
    <w:p w:rsidR="006D0BFC" w:rsidRDefault="00D42F91">
      <w:pPr>
        <w:autoSpaceDE w:val="0"/>
        <w:autoSpaceDN w:val="0"/>
        <w:spacing w:before="406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Аудио-проигрыватель</w:t>
      </w:r>
    </w:p>
    <w:p w:rsidR="006D0BFC" w:rsidRDefault="006D0BFC">
      <w:pPr>
        <w:sectPr w:rsidR="006D0BF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42F91" w:rsidRDefault="00D42F91"/>
    <w:sectPr w:rsidR="00D42F91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erif">
    <w:altName w:val="MS Gothic"/>
    <w:charset w:val="CC"/>
    <w:family w:val="roman"/>
    <w:pitch w:val="variable"/>
    <w:sig w:usb0="00000001" w:usb1="5200F1FB" w:usb2="0A040020" w:usb3="00000000" w:csb0="0000009F" w:csb1="00000000"/>
  </w:font>
  <w:font w:name="Sitka Banner">
    <w:altName w:val="Arial"/>
    <w:charset w:val="CC"/>
    <w:family w:val="auto"/>
    <w:pitch w:val="variable"/>
    <w:sig w:usb0="00000001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192967"/>
    <w:rsid w:val="00245F42"/>
    <w:rsid w:val="002531AE"/>
    <w:rsid w:val="0029639D"/>
    <w:rsid w:val="0032275A"/>
    <w:rsid w:val="00326F90"/>
    <w:rsid w:val="003C2B40"/>
    <w:rsid w:val="003D7AB6"/>
    <w:rsid w:val="006D0BFC"/>
    <w:rsid w:val="007375CB"/>
    <w:rsid w:val="009C1640"/>
    <w:rsid w:val="00A56C5C"/>
    <w:rsid w:val="00AA1D8D"/>
    <w:rsid w:val="00B47730"/>
    <w:rsid w:val="00CB0664"/>
    <w:rsid w:val="00CC6127"/>
    <w:rsid w:val="00D42F91"/>
    <w:rsid w:val="00D77F32"/>
    <w:rsid w:val="00E005D0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25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253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20CAFE-0351-49E2-9DA5-4B490DC2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8375</Words>
  <Characters>47740</Characters>
  <Application>Microsoft Office Word</Application>
  <DocSecurity>0</DocSecurity>
  <Lines>397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56003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РТВ</cp:lastModifiedBy>
  <cp:revision>10</cp:revision>
  <dcterms:created xsi:type="dcterms:W3CDTF">2022-09-13T09:50:00Z</dcterms:created>
  <dcterms:modified xsi:type="dcterms:W3CDTF">2022-10-10T08:28:00Z</dcterms:modified>
</cp:coreProperties>
</file>